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rPr>
          <w:szCs w:val="24"/>
        </w:rPr>
      </w:pPr>
    </w:p>
    <w:p>
      <w:pPr>
        <w:pStyle w:val="62"/>
        <w:rPr>
          <w:szCs w:val="24"/>
        </w:rPr>
      </w:pPr>
    </w:p>
    <w:p>
      <w:pPr>
        <w:tabs>
          <w:tab w:val="left" w:pos="3828"/>
        </w:tabs>
        <w:spacing w:line="36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郴州卷烟厂2023年IT运维系统软件运维服务项目</w:t>
      </w: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jc w:val="center"/>
        <w:rPr>
          <w:b/>
          <w:sz w:val="52"/>
          <w:szCs w:val="52"/>
        </w:rPr>
      </w:pP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维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 xml:space="preserve">护 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报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告</w:t>
      </w: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rPr>
          <w:b/>
          <w:sz w:val="44"/>
          <w:szCs w:val="44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编制单位：北京创联致信科技有限公司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编制日期：20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项目负责人：李忠建</w:t>
      </w:r>
    </w:p>
    <w:p>
      <w:pPr>
        <w:tabs>
          <w:tab w:val="left" w:pos="3828"/>
        </w:tabs>
      </w:pPr>
    </w:p>
    <w:p>
      <w:pPr>
        <w:tabs>
          <w:tab w:val="left" w:pos="3828"/>
        </w:tabs>
      </w:pPr>
    </w:p>
    <w:p>
      <w:pPr>
        <w:pStyle w:val="3"/>
      </w:pPr>
      <w:r>
        <w:rPr>
          <w:rFonts w:hint="eastAsia"/>
        </w:rPr>
        <w:t>服务要求</w:t>
      </w:r>
    </w:p>
    <w:p>
      <w:pPr>
        <w:tabs>
          <w:tab w:val="left" w:pos="3828"/>
        </w:tabs>
        <w:snapToGrid w:val="0"/>
        <w:spacing w:line="360" w:lineRule="auto"/>
        <w:ind w:firstLine="560" w:firstLineChars="200"/>
      </w:pPr>
      <w:r>
        <w:rPr>
          <w:rFonts w:hint="eastAsia"/>
        </w:rPr>
        <w:t>郴州卷烟厂2023年IT运维系统软件运维服务于2023年11月1日开始</w:t>
      </w:r>
      <w:r>
        <w:t>，</w:t>
      </w:r>
      <w:r>
        <w:rPr>
          <w:rFonts w:hint="eastAsia"/>
        </w:rPr>
        <w:t>服务</w:t>
      </w:r>
      <w:r>
        <w:t>要求如下</w:t>
      </w:r>
      <w:r>
        <w:rPr>
          <w:rFonts w:hint="eastAsia"/>
        </w:rPr>
        <w:t>：</w:t>
      </w:r>
    </w:p>
    <w:p>
      <w:pPr>
        <w:snapToGrid w:val="0"/>
        <w:spacing w:line="360" w:lineRule="auto"/>
        <w:ind w:firstLine="544"/>
      </w:pPr>
      <w:r>
        <w:t>1</w:t>
      </w:r>
      <w:r>
        <w:rPr>
          <w:rFonts w:hint="eastAsia"/>
        </w:rPr>
        <w:t>、日常</w:t>
      </w:r>
      <w:r>
        <w:t>巡检:</w:t>
      </w:r>
      <w:r>
        <w:rPr>
          <w:rFonts w:hint="eastAsia"/>
        </w:rPr>
        <w:t xml:space="preserve"> 包括至少</w:t>
      </w:r>
      <w:r>
        <w:t>每月一次的远程巡检</w:t>
      </w:r>
      <w:r>
        <w:rPr>
          <w:rFonts w:hint="eastAsia"/>
        </w:rPr>
        <w:t>服务</w:t>
      </w:r>
      <w:r>
        <w:t>和至少每季度一次的现场巡检</w:t>
      </w:r>
      <w:r>
        <w:rPr>
          <w:rFonts w:hint="eastAsia"/>
        </w:rPr>
        <w:t>服务。</w:t>
      </w:r>
      <w:r>
        <w:t>巡检</w:t>
      </w:r>
      <w:r>
        <w:rPr>
          <w:rFonts w:hint="eastAsia"/>
        </w:rPr>
        <w:t>内容</w:t>
      </w:r>
      <w:r>
        <w:t>包括</w:t>
      </w:r>
      <w:r>
        <w:rPr>
          <w:rFonts w:hint="eastAsia"/>
        </w:rPr>
        <w:t>服务</w:t>
      </w:r>
      <w:r>
        <w:t>器巡检（磁盘空间、CPU负载、内存使用情况、服务器日志等）、</w:t>
      </w:r>
      <w:r>
        <w:rPr>
          <w:rFonts w:hint="eastAsia"/>
        </w:rPr>
        <w:t>应用</w:t>
      </w:r>
      <w:r>
        <w:t>进程巡检</w:t>
      </w:r>
      <w:r>
        <w:rPr>
          <w:rFonts w:hint="eastAsia"/>
        </w:rPr>
        <w:t>（MQ通讯层</w:t>
      </w:r>
      <w:r>
        <w:t>、展现层、采集层和处理层进程</w:t>
      </w:r>
      <w:r>
        <w:rPr>
          <w:rFonts w:hint="eastAsia"/>
        </w:rPr>
        <w:t>等</w:t>
      </w:r>
      <w:r>
        <w:t>）</w:t>
      </w:r>
      <w:r>
        <w:rPr>
          <w:rFonts w:hint="eastAsia"/>
        </w:rPr>
        <w:t>、应用系统</w:t>
      </w:r>
      <w:r>
        <w:t>巡检</w:t>
      </w:r>
      <w:r>
        <w:rPr>
          <w:rFonts w:hint="eastAsia"/>
        </w:rPr>
        <w:t>（登录</w:t>
      </w:r>
      <w:r>
        <w:t>状态、告警更新、短信通知、采集信息、</w:t>
      </w:r>
      <w:r>
        <w:rPr>
          <w:rFonts w:hint="eastAsia"/>
        </w:rPr>
        <w:t>应用</w:t>
      </w:r>
      <w:r>
        <w:t>日志</w:t>
      </w:r>
      <w:r>
        <w:rPr>
          <w:rFonts w:hint="eastAsia"/>
        </w:rPr>
        <w:t>等</w:t>
      </w:r>
      <w:r>
        <w:t>）</w:t>
      </w:r>
      <w:r>
        <w:rPr>
          <w:rFonts w:hint="eastAsia"/>
        </w:rPr>
        <w:t>、</w:t>
      </w:r>
      <w:r>
        <w:t>数据库巡检（日志、性能等）、定时任务巡检</w:t>
      </w:r>
      <w:r>
        <w:rPr>
          <w:rFonts w:hint="eastAsia"/>
        </w:rPr>
        <w:t>。提供</w:t>
      </w:r>
      <w:r>
        <w:t>月（季）度巡检</w:t>
      </w:r>
      <w:r>
        <w:rPr>
          <w:rFonts w:hint="eastAsia"/>
        </w:rPr>
        <w:t>报告。</w:t>
      </w:r>
    </w:p>
    <w:p>
      <w:pPr>
        <w:snapToGrid w:val="0"/>
        <w:spacing w:line="360" w:lineRule="auto"/>
        <w:ind w:firstLine="544"/>
      </w:pPr>
      <w:r>
        <w:t>2</w:t>
      </w:r>
      <w:r>
        <w:rPr>
          <w:rFonts w:hint="eastAsia"/>
        </w:rPr>
        <w:t>、日常</w:t>
      </w:r>
      <w:r>
        <w:t>维护：</w:t>
      </w:r>
      <w:r>
        <w:rPr>
          <w:rFonts w:hint="eastAsia"/>
        </w:rPr>
        <w:t>包括系统运行</w:t>
      </w:r>
      <w:r>
        <w:t>参数调整</w:t>
      </w:r>
      <w:r>
        <w:rPr>
          <w:rFonts w:hint="eastAsia"/>
        </w:rPr>
        <w:t>（</w:t>
      </w:r>
      <w:r>
        <w:t>通知策略</w:t>
      </w:r>
      <w:r>
        <w:rPr>
          <w:rFonts w:hint="eastAsia"/>
        </w:rPr>
        <w:t>、</w:t>
      </w:r>
      <w:r>
        <w:t>告警策略、短信参数变更等）、系统异常处置</w:t>
      </w:r>
      <w:r>
        <w:rPr>
          <w:rFonts w:hint="eastAsia"/>
        </w:rPr>
        <w:t>、</w:t>
      </w:r>
      <w:r>
        <w:t>用户故障处理</w:t>
      </w:r>
      <w:r>
        <w:rPr>
          <w:rFonts w:hint="eastAsia"/>
        </w:rPr>
        <w:t>在内</w:t>
      </w:r>
      <w:r>
        <w:t>的远程维护服务</w:t>
      </w:r>
      <w:r>
        <w:rPr>
          <w:rFonts w:hint="eastAsia"/>
        </w:rPr>
        <w:t>和</w:t>
      </w:r>
      <w:r>
        <w:t>现场维护服务。</w:t>
      </w:r>
      <w:r>
        <w:rPr>
          <w:rFonts w:hint="eastAsia"/>
        </w:rPr>
        <w:t>在</w:t>
      </w:r>
      <w:r>
        <w:t>远程维护服务</w:t>
      </w:r>
      <w:r>
        <w:rPr>
          <w:rFonts w:hint="eastAsia"/>
        </w:rPr>
        <w:t>不</w:t>
      </w:r>
      <w:r>
        <w:t>能满足要求的情况下，</w:t>
      </w:r>
      <w:r>
        <w:rPr>
          <w:rFonts w:hint="eastAsia"/>
        </w:rPr>
        <w:t>必须提供</w:t>
      </w:r>
      <w:r>
        <w:t>现场维护服务</w:t>
      </w:r>
      <w:r>
        <w:rPr>
          <w:rFonts w:hint="eastAsia"/>
        </w:rPr>
        <w:t>。</w:t>
      </w:r>
      <w:r>
        <w:t>提供</w:t>
      </w:r>
      <w:r>
        <w:rPr>
          <w:rFonts w:hint="eastAsia"/>
        </w:rPr>
        <w:t>日常</w:t>
      </w:r>
      <w:r>
        <w:t>维护</w:t>
      </w:r>
      <w:r>
        <w:rPr>
          <w:rFonts w:hint="eastAsia"/>
        </w:rPr>
        <w:t>记录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3、系统功能</w:t>
      </w:r>
      <w:r>
        <w:t>优化</w:t>
      </w:r>
      <w:r>
        <w:rPr>
          <w:rFonts w:hint="eastAsia"/>
        </w:rPr>
        <w:t>：包含接口</w:t>
      </w:r>
      <w:r>
        <w:t>、</w:t>
      </w:r>
      <w:r>
        <w:rPr>
          <w:rFonts w:hint="eastAsia"/>
        </w:rPr>
        <w:t>流程以及通知</w:t>
      </w:r>
      <w:r>
        <w:t>消息、告警</w:t>
      </w:r>
      <w:r>
        <w:rPr>
          <w:rFonts w:hint="eastAsia"/>
        </w:rPr>
        <w:t>处理</w:t>
      </w:r>
      <w:r>
        <w:t>、</w:t>
      </w:r>
      <w:r>
        <w:rPr>
          <w:rFonts w:hint="eastAsia"/>
        </w:rPr>
        <w:t>任务</w:t>
      </w:r>
      <w:r>
        <w:t>进程、数据采集</w:t>
      </w:r>
      <w:r>
        <w:rPr>
          <w:rFonts w:hint="eastAsia"/>
        </w:rPr>
        <w:t>、</w:t>
      </w:r>
      <w:r>
        <w:t>状态</w:t>
      </w:r>
      <w:r>
        <w:rPr>
          <w:rFonts w:hint="eastAsia"/>
        </w:rPr>
        <w:t>监控等</w:t>
      </w:r>
      <w:r>
        <w:t>系统功能</w:t>
      </w:r>
      <w:r>
        <w:rPr>
          <w:rFonts w:hint="eastAsia"/>
        </w:rPr>
        <w:t>的</w:t>
      </w:r>
      <w:r>
        <w:t>改进、调整和优化。</w:t>
      </w:r>
      <w:r>
        <w:rPr>
          <w:rFonts w:hint="eastAsia"/>
        </w:rPr>
        <w:t>提</w:t>
      </w:r>
      <w:r>
        <w:t>供</w:t>
      </w:r>
      <w:r>
        <w:rPr>
          <w:rFonts w:hint="eastAsia"/>
        </w:rPr>
        <w:t>系统功能</w:t>
      </w:r>
      <w:r>
        <w:t>优化</w:t>
      </w:r>
      <w:r>
        <w:rPr>
          <w:rFonts w:hint="eastAsia"/>
        </w:rPr>
        <w:t>记录。</w:t>
      </w:r>
    </w:p>
    <w:p>
      <w:pPr>
        <w:snapToGrid w:val="0"/>
        <w:spacing w:line="360" w:lineRule="auto"/>
        <w:ind w:firstLine="544"/>
      </w:pPr>
      <w:r>
        <w:t>4</w:t>
      </w:r>
      <w:r>
        <w:rPr>
          <w:rFonts w:hint="eastAsia"/>
        </w:rPr>
        <w:t>、现场回访：提供至少</w:t>
      </w:r>
      <w:r>
        <w:t>半年一次的</w:t>
      </w:r>
      <w:r>
        <w:rPr>
          <w:rFonts w:hint="eastAsia"/>
        </w:rPr>
        <w:t>现场回访服务</w:t>
      </w:r>
      <w:r>
        <w:t>，</w:t>
      </w:r>
      <w:r>
        <w:rPr>
          <w:rFonts w:hint="eastAsia"/>
        </w:rPr>
        <w:t>回访</w:t>
      </w:r>
      <w:r>
        <w:t>内容</w:t>
      </w:r>
      <w:r>
        <w:rPr>
          <w:rFonts w:hint="eastAsia"/>
        </w:rPr>
        <w:t>包括用户使用情况、</w:t>
      </w:r>
      <w:r>
        <w:t>存在问题</w:t>
      </w:r>
      <w:r>
        <w:rPr>
          <w:rFonts w:hint="eastAsia"/>
        </w:rPr>
        <w:t>、</w:t>
      </w:r>
      <w:r>
        <w:t>改进意见等</w:t>
      </w:r>
      <w:r>
        <w:rPr>
          <w:rFonts w:hint="eastAsia"/>
        </w:rPr>
        <w:t>方面。提供现场回访记录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5、版本</w:t>
      </w:r>
      <w:r>
        <w:t>升级</w:t>
      </w:r>
      <w:r>
        <w:rPr>
          <w:rFonts w:hint="eastAsia"/>
        </w:rPr>
        <w:t>：服务期</w:t>
      </w:r>
      <w:r>
        <w:t>内</w:t>
      </w:r>
      <w:r>
        <w:rPr>
          <w:rFonts w:hint="eastAsia"/>
        </w:rPr>
        <w:t>系统如果推出新的版本，如甲方提出版本</w:t>
      </w:r>
      <w:r>
        <w:t>升级</w:t>
      </w:r>
      <w:r>
        <w:rPr>
          <w:rFonts w:hint="eastAsia"/>
        </w:rPr>
        <w:t>要求，应提供免费版本升级服务。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6、使用</w:t>
      </w:r>
      <w:r>
        <w:t>指导</w:t>
      </w:r>
      <w:r>
        <w:rPr>
          <w:rFonts w:hint="eastAsia"/>
        </w:rPr>
        <w:t>与</w:t>
      </w:r>
      <w:r>
        <w:t>培训</w:t>
      </w:r>
      <w:r>
        <w:rPr>
          <w:rFonts w:hint="eastAsia"/>
        </w:rPr>
        <w:t>：服务期</w:t>
      </w:r>
      <w:r>
        <w:t>内</w:t>
      </w:r>
      <w:r>
        <w:rPr>
          <w:rFonts w:hint="eastAsia"/>
        </w:rPr>
        <w:t>免费</w:t>
      </w:r>
      <w:r>
        <w:t>提供</w:t>
      </w:r>
      <w:r>
        <w:rPr>
          <w:rFonts w:hint="eastAsia"/>
        </w:rPr>
        <w:t>使用</w:t>
      </w:r>
      <w:r>
        <w:t>指导</w:t>
      </w:r>
      <w:r>
        <w:rPr>
          <w:rFonts w:hint="eastAsia"/>
        </w:rPr>
        <w:t>与</w:t>
      </w:r>
      <w:r>
        <w:t>培训</w:t>
      </w:r>
      <w:r>
        <w:rPr>
          <w:rFonts w:hint="eastAsia"/>
        </w:rPr>
        <w:t>服务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7、要求维护服务</w:t>
      </w:r>
      <w:r>
        <w:t>人员</w:t>
      </w:r>
      <w:r>
        <w:rPr>
          <w:rFonts w:hint="eastAsia"/>
        </w:rPr>
        <w:t>熟悉郴</w:t>
      </w:r>
      <w:r>
        <w:t>州卷烟厂IT运维系统</w:t>
      </w:r>
      <w:r>
        <w:rPr>
          <w:rFonts w:hint="eastAsia"/>
        </w:rPr>
        <w:t>项目</w:t>
      </w:r>
      <w:r>
        <w:t>，</w:t>
      </w:r>
      <w:r>
        <w:rPr>
          <w:rFonts w:hint="eastAsia"/>
        </w:rPr>
        <w:t>具备</w:t>
      </w:r>
      <w:r>
        <w:t>维护工作经验，具</w:t>
      </w:r>
      <w:r>
        <w:rPr>
          <w:rFonts w:hint="eastAsia"/>
        </w:rPr>
        <w:t>有</w:t>
      </w:r>
      <w:r>
        <w:t>服务工作意识</w:t>
      </w:r>
      <w:r>
        <w:rPr>
          <w:rFonts w:hint="eastAsia"/>
        </w:rPr>
        <w:t>、具备基本</w:t>
      </w:r>
      <w:r>
        <w:t>IT服务基本技术能力</w:t>
      </w:r>
      <w:r>
        <w:rPr>
          <w:rFonts w:hint="eastAsia"/>
        </w:rPr>
        <w:t>。维护服务</w:t>
      </w:r>
      <w:r>
        <w:t>人员不得随意</w:t>
      </w:r>
      <w:r>
        <w:rPr>
          <w:rFonts w:hint="eastAsia"/>
        </w:rPr>
        <w:t>变更，确需变更的，至少提前</w:t>
      </w:r>
      <w:r>
        <w:t>1</w:t>
      </w:r>
      <w:r>
        <w:rPr>
          <w:rFonts w:hint="eastAsia"/>
        </w:rPr>
        <w:t>个月向业主方提交有效书面申请，经业主方同意后方可变更。</w:t>
      </w:r>
    </w:p>
    <w:p>
      <w:pPr>
        <w:snapToGrid w:val="0"/>
        <w:spacing w:line="360" w:lineRule="auto"/>
        <w:ind w:firstLine="544"/>
      </w:pPr>
      <w:r>
        <w:t>8</w:t>
      </w:r>
      <w:r>
        <w:rPr>
          <w:rFonts w:hint="eastAsia"/>
        </w:rPr>
        <w:t>、服务响应：提供</w:t>
      </w:r>
      <w:r>
        <w:t xml:space="preserve">7×24 </w:t>
      </w:r>
      <w:r>
        <w:rPr>
          <w:rFonts w:hint="eastAsia"/>
        </w:rPr>
        <w:t>小时技术支持和售后服务。用户可以通过电话、传真等方式进行故障报修、技术咨询或投诉处理。并</w:t>
      </w:r>
      <w:r>
        <w:t xml:space="preserve">要求在用户提出服务请求30 </w:t>
      </w:r>
      <w:r>
        <w:rPr>
          <w:rFonts w:hint="eastAsia"/>
        </w:rPr>
        <w:t>分钟内响应（严重紧急问题5分钟内响应</w:t>
      </w:r>
      <w:r>
        <w:t>）</w:t>
      </w:r>
      <w:r>
        <w:rPr>
          <w:rFonts w:hint="eastAsia"/>
        </w:rPr>
        <w:t>。</w:t>
      </w:r>
      <w:r>
        <w:t>故障处理</w:t>
      </w:r>
      <w:r>
        <w:rPr>
          <w:rFonts w:hint="eastAsia"/>
        </w:rPr>
        <w:t>响应</w:t>
      </w:r>
      <w:r>
        <w:t>要求</w:t>
      </w:r>
      <w:r>
        <w:rPr>
          <w:rFonts w:hint="eastAsia"/>
        </w:rPr>
        <w:t>如下</w:t>
      </w:r>
      <w:r>
        <w:t>：</w:t>
      </w:r>
    </w:p>
    <w:tbl>
      <w:tblPr>
        <w:tblStyle w:val="39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tblHeader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故障级别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故障描述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处理时间要求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一级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属于紧急问题，现象为：系统故障导致业务停止、数据丢失。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5分钟内进行响应处理， 4小时内恢复正常使用。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二级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属于严重问题，现象为：部分部件失效、系统性能下降但不影响正常业务运作。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5分钟内进行响应处理， 8小时内恢复正常使用。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三级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属于较严重的问题，现象为：系统能继续运行且性能不受影响，但出现系统报错或部分部件故障,存在较大安全隐患。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30分钟内进行响应处理， 12小时内恢复正常使用。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四级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四级：属于普通问题，现象为：系统技术功能、安装或配置咨询，或其他不影响业务的预约服务。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t>3</w:t>
            </w:r>
            <w:r>
              <w:rPr>
                <w:rFonts w:hint="eastAsia"/>
              </w:rPr>
              <w:t>0分钟内进行响应，与业主方具体商讨处理时间。</w:t>
            </w:r>
          </w:p>
        </w:tc>
      </w:tr>
    </w:tbl>
    <w:p>
      <w:pPr>
        <w:pStyle w:val="3"/>
      </w:pPr>
      <w:r>
        <w:rPr>
          <w:rFonts w:hint="eastAsia"/>
        </w:rPr>
        <w:t>总体说明</w:t>
      </w:r>
    </w:p>
    <w:p>
      <w:pPr>
        <w:tabs>
          <w:tab w:val="left" w:pos="3828"/>
        </w:tabs>
        <w:spacing w:line="360" w:lineRule="auto"/>
        <w:ind w:firstLine="560" w:firstLineChars="200"/>
      </w:pPr>
      <w:r>
        <w:rPr>
          <w:rFonts w:hint="eastAsia"/>
        </w:rPr>
        <w:t>本阶段（2023年11月1日 - 2024年</w:t>
      </w:r>
      <w:r>
        <w:t>0</w:t>
      </w:r>
      <w:r>
        <w:rPr>
          <w:rFonts w:hint="eastAsia"/>
        </w:rPr>
        <w:t>4月3</w:t>
      </w:r>
      <w:r>
        <w:t>0</w:t>
      </w:r>
      <w:r>
        <w:rPr>
          <w:rFonts w:hint="eastAsia"/>
        </w:rPr>
        <w:t>日）维护工作主要集中在季度巡检、月度巡检、系统维护、系统功能优化、现场回访等方面。具体统计分布图如下：</w:t>
      </w:r>
    </w:p>
    <w:p>
      <w:pPr>
        <w:tabs>
          <w:tab w:val="left" w:pos="3828"/>
        </w:tabs>
        <w:spacing w:line="360" w:lineRule="auto"/>
      </w:pPr>
      <w:r>
        <w:rPr>
          <w:rFonts w:hint="eastAsia"/>
          <w:sz w:val="30"/>
          <w:szCs w:val="30"/>
        </w:rPr>
        <w:drawing>
          <wp:inline distT="0" distB="0" distL="0" distR="0">
            <wp:extent cx="5305425" cy="2209800"/>
            <wp:effectExtent l="4445" t="4445" r="5080" b="1460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tabs>
          <w:tab w:val="left" w:pos="3828"/>
        </w:tabs>
        <w:spacing w:line="360" w:lineRule="auto"/>
        <w:rPr>
          <w:sz w:val="18"/>
          <w:szCs w:val="18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18"/>
          <w:szCs w:val="18"/>
        </w:rPr>
        <w:t>服务总结分布图</w:t>
      </w:r>
    </w:p>
    <w:p>
      <w:pPr>
        <w:tabs>
          <w:tab w:val="left" w:pos="3828"/>
        </w:tabs>
        <w:spacing w:line="360" w:lineRule="auto"/>
        <w:ind w:firstLine="560" w:firstLineChars="200"/>
      </w:pPr>
      <w:r>
        <w:rPr>
          <w:rFonts w:hint="eastAsia"/>
        </w:rPr>
        <w:t>本次维护项目季度巡检2次，月度巡检6次（1次/</w:t>
      </w:r>
      <w:r>
        <w:t>1</w:t>
      </w:r>
      <w:r>
        <w:rPr>
          <w:rFonts w:hint="eastAsia"/>
        </w:rPr>
        <w:t>月），系统日常维护8次，系统功能优化</w:t>
      </w:r>
      <w:r>
        <w:t>2</w:t>
      </w:r>
      <w:r>
        <w:rPr>
          <w:rFonts w:hint="eastAsia"/>
        </w:rPr>
        <w:t>次，现场回访</w:t>
      </w:r>
      <w:r>
        <w:t>1</w:t>
      </w:r>
      <w:r>
        <w:rPr>
          <w:rFonts w:hint="eastAsia"/>
        </w:rPr>
        <w:t>次，以及其他不定期的远程技术沟通、使用指导、咨询等事项。现场支持、远程支持、后台研发支持工作量总计约23人/天。</w:t>
      </w:r>
    </w:p>
    <w:p>
      <w:pPr>
        <w:tabs>
          <w:tab w:val="left" w:pos="3828"/>
        </w:tabs>
        <w:spacing w:line="360" w:lineRule="auto"/>
      </w:pPr>
      <w:r>
        <w:rPr>
          <w:rFonts w:hint="eastAsia"/>
        </w:rPr>
        <w:drawing>
          <wp:inline distT="0" distB="0" distL="0" distR="0">
            <wp:extent cx="5274310" cy="3076575"/>
            <wp:effectExtent l="0" t="0" r="21590" b="952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系统运行</w:t>
      </w:r>
      <w:r>
        <w:t>环境</w:t>
      </w:r>
    </w:p>
    <w:p>
      <w:pPr>
        <w:pStyle w:val="4"/>
      </w:pPr>
      <w:r>
        <w:rPr>
          <w:rFonts w:hint="eastAsia"/>
        </w:rPr>
        <w:t>服务器</w:t>
      </w:r>
    </w:p>
    <w:tbl>
      <w:tblPr>
        <w:tblStyle w:val="39"/>
        <w:tblW w:w="7542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1985" w:type="dxa"/>
            <w:shd w:val="clear" w:color="auto" w:fill="00CCFF"/>
          </w:tcPr>
          <w:p>
            <w:pPr>
              <w:tabs>
                <w:tab w:val="left" w:pos="1365"/>
              </w:tabs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IP地址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用户名/密码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</w:t>
            </w:r>
            <w:r>
              <w:rPr>
                <w:rFonts w:ascii="宋体" w:hAnsi="宋体"/>
                <w:sz w:val="24"/>
                <w:szCs w:val="24"/>
              </w:rPr>
              <w:t>数据库服务器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10.159.64.146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9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运维云管应用</w:t>
            </w: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10.159.64.145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spacing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运维调度应用</w:t>
            </w: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10.159.64.147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</w:tbl>
    <w:p>
      <w:pPr>
        <w:pStyle w:val="4"/>
      </w:pPr>
      <w:r>
        <w:t>数据库</w:t>
      </w:r>
      <w:r>
        <w:rPr>
          <w:rFonts w:hint="eastAsia"/>
        </w:rPr>
        <w:tab/>
      </w:r>
    </w:p>
    <w:tbl>
      <w:tblPr>
        <w:tblStyle w:val="39"/>
        <w:tblW w:w="7571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43"/>
        <w:gridCol w:w="1559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数据库</w:t>
            </w:r>
          </w:p>
        </w:tc>
        <w:tc>
          <w:tcPr>
            <w:tcW w:w="1843" w:type="dxa"/>
            <w:shd w:val="clear" w:color="auto" w:fill="00CCFF"/>
          </w:tcPr>
          <w:p>
            <w:pPr>
              <w:tabs>
                <w:tab w:val="left" w:pos="1365"/>
              </w:tabs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用户名/密码</w:t>
            </w:r>
          </w:p>
        </w:tc>
        <w:tc>
          <w:tcPr>
            <w:tcW w:w="992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端口号</w:t>
            </w:r>
          </w:p>
        </w:tc>
        <w:tc>
          <w:tcPr>
            <w:tcW w:w="1276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IT运维平台数据库 (Linux环境)</w:t>
            </w:r>
          </w:p>
        </w:tc>
        <w:tc>
          <w:tcPr>
            <w:tcW w:w="1843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10.159.64.146</w:t>
            </w:r>
          </w:p>
        </w:tc>
        <w:tc>
          <w:tcPr>
            <w:tcW w:w="1559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root/itimeDb_2018Dog</w:t>
            </w:r>
          </w:p>
        </w:tc>
        <w:tc>
          <w:tcPr>
            <w:tcW w:w="992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itime_hnzy</w:t>
            </w:r>
          </w:p>
        </w:tc>
      </w:tr>
    </w:tbl>
    <w:p>
      <w:pPr>
        <w:pStyle w:val="3"/>
      </w:pPr>
      <w:r>
        <w:t>日常巡检</w:t>
      </w:r>
      <w:r>
        <w:rPr>
          <w:rFonts w:hint="eastAsia"/>
        </w:rPr>
        <w:t>内容</w:t>
      </w:r>
    </w:p>
    <w:p>
      <w:pPr>
        <w:pStyle w:val="4"/>
      </w:pPr>
      <w:r>
        <w:rPr>
          <w:rFonts w:hint="eastAsia"/>
        </w:rPr>
        <w:t>主机巡检</w:t>
      </w:r>
    </w:p>
    <w:p>
      <w:pPr>
        <w:pStyle w:val="5"/>
      </w:pPr>
      <w:r>
        <w:rPr>
          <w:rFonts w:hint="eastAsia"/>
        </w:rPr>
        <w:t>磁盘空间巡检</w:t>
      </w:r>
    </w:p>
    <w:p>
      <w:pPr>
        <w:tabs>
          <w:tab w:val="left" w:pos="3828"/>
        </w:tabs>
        <w:ind w:firstLine="562" w:firstLineChars="201"/>
      </w:pPr>
      <w:r>
        <w:rPr>
          <w:rFonts w:hint="eastAsia"/>
        </w:rPr>
        <w:t>通过远程登录应用所部署服务器主机&lt;10.</w:t>
      </w:r>
      <w:r>
        <w:t>159.64</w:t>
      </w:r>
      <w:r>
        <w:rPr>
          <w:rFonts w:hint="eastAsia"/>
        </w:rPr>
        <w:t>.1</w:t>
      </w:r>
      <w:r>
        <w:t>45</w:t>
      </w:r>
      <w:r>
        <w:rPr>
          <w:rFonts w:hint="eastAsia"/>
        </w:rPr>
        <w:t>&gt;查看应用所在空间/</w:t>
      </w:r>
      <w:r>
        <w:t>app</w:t>
      </w:r>
      <w:r>
        <w:rPr>
          <w:rFonts w:hint="eastAsia"/>
        </w:rPr>
        <w:t>是否有足够的空间，如果空间较少需要清理过期的应用日志或者扩容处理。同理通过远程登录数据库主机&lt;10.</w:t>
      </w:r>
      <w:r>
        <w:t>159.64</w:t>
      </w:r>
      <w:r>
        <w:rPr>
          <w:rFonts w:hint="eastAsia"/>
        </w:rPr>
        <w:t>.1</w:t>
      </w:r>
      <w:r>
        <w:t>46</w:t>
      </w:r>
      <w:r>
        <w:rPr>
          <w:rFonts w:hint="eastAsia"/>
        </w:rPr>
        <w:t>&gt;查看数据库安装所在空间</w:t>
      </w:r>
      <w:r>
        <w:t>/app</w:t>
      </w:r>
      <w:r>
        <w:rPr>
          <w:rFonts w:hint="eastAsia"/>
        </w:rPr>
        <w:t>与调度应用主机&lt;10.</w:t>
      </w:r>
      <w:r>
        <w:t>159.64</w:t>
      </w:r>
      <w:r>
        <w:rPr>
          <w:rFonts w:hint="eastAsia"/>
        </w:rPr>
        <w:t>.1</w:t>
      </w:r>
      <w:r>
        <w:t>47</w:t>
      </w:r>
      <w:r>
        <w:rPr>
          <w:rFonts w:hint="eastAsia"/>
        </w:rPr>
        <w:t>&gt;调度应用所在空间/</w:t>
      </w:r>
      <w:r>
        <w:t>app</w:t>
      </w:r>
      <w:r>
        <w:rPr>
          <w:rFonts w:hint="eastAsia"/>
        </w:rPr>
        <w:t>是否有足够的空间，如果空间较少需要扩容处理。</w:t>
      </w:r>
    </w:p>
    <w:p>
      <w:pPr>
        <w:pStyle w:val="5"/>
      </w:pPr>
      <w:r>
        <w:rPr>
          <w:rFonts w:hint="eastAsia"/>
        </w:rPr>
        <w:t>服务器负载性能巡检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打开应用服务器和数据库服务器以及调度应用服务器通过命令T</w:t>
      </w:r>
      <w:r>
        <w:t>OP</w:t>
      </w:r>
      <w:r>
        <w:rPr>
          <w:rFonts w:hint="eastAsia"/>
        </w:rPr>
        <w:t>查看cpu负载、内存使用、各个进程所占系统资源情况，确保能够满足IT运维系统应用和数据库的正常运行。</w:t>
      </w:r>
    </w:p>
    <w:p>
      <w:pPr>
        <w:pStyle w:val="4"/>
      </w:pPr>
      <w:r>
        <w:rPr>
          <w:rFonts w:hint="eastAsia"/>
        </w:rPr>
        <w:t>应用巡检</w:t>
      </w:r>
    </w:p>
    <w:p>
      <w:pPr>
        <w:pStyle w:val="5"/>
      </w:pPr>
      <w:r>
        <w:rPr>
          <w:rFonts w:hint="eastAsia"/>
        </w:rPr>
        <w:t>登录巡检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通过谷歌浏览器输入</w:t>
      </w:r>
      <w:r>
        <w:t>https://cz.hngytobacco.com/itime</w:t>
      </w:r>
      <w:r>
        <w:rPr>
          <w:rFonts w:hint="eastAsia"/>
        </w:rPr>
        <w:t>查看系统界面能否正常打开。输入用户密码是否能够正常登录系统。</w:t>
      </w:r>
    </w:p>
    <w:p>
      <w:pPr>
        <w:pStyle w:val="5"/>
      </w:pPr>
      <w:r>
        <w:t>应用进程</w:t>
      </w:r>
    </w:p>
    <w:p>
      <w:pPr>
        <w:tabs>
          <w:tab w:val="left" w:pos="3828"/>
        </w:tabs>
        <w:ind w:firstLine="562" w:firstLineChars="201"/>
      </w:pPr>
      <w:r>
        <w:rPr>
          <w:rFonts w:hint="eastAsia"/>
        </w:rPr>
        <w:t>通过远程登录应用所部署服务器主机&lt;</w:t>
      </w:r>
      <w:r>
        <w:t>10.159.64.145</w:t>
      </w:r>
      <w:r>
        <w:rPr>
          <w:rFonts w:hint="eastAsia"/>
        </w:rPr>
        <w:t>&gt;查看通讯层mq、展现层、采集层和处理层四个java进程是否全部正常运行。缺少任何一个进程都会导致IT运维系统异常。</w:t>
      </w:r>
    </w:p>
    <w:p>
      <w:pPr>
        <w:pStyle w:val="5"/>
      </w:pPr>
      <w:r>
        <w:rPr>
          <w:rFonts w:hint="eastAsia"/>
        </w:rPr>
        <w:t>告警更新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登录郴州卷烟厂IT运维系统，查看告警视图所展示的告警列表更新时间是否和当前时间一致，不一致则为异常。有可能是处理层或者采集层异常，需要查看相应的日志，排查故障原因。</w:t>
      </w:r>
    </w:p>
    <w:p>
      <w:pPr>
        <w:pStyle w:val="5"/>
      </w:pPr>
      <w:r>
        <w:rPr>
          <w:rFonts w:hint="eastAsia"/>
        </w:rPr>
        <w:t>短信通知</w:t>
      </w:r>
    </w:p>
    <w:p>
      <w:pPr>
        <w:tabs>
          <w:tab w:val="left" w:pos="3828"/>
        </w:tabs>
        <w:ind w:firstLine="540"/>
      </w:pPr>
      <w:r>
        <w:rPr>
          <w:rFonts w:hint="eastAsia"/>
        </w:rPr>
        <w:t>巡检告警消息是否正常通过短信通知相应的管理员，模拟产生一条告警消息，单独发送给IT运维系统的维护人员，查看是否能够正常接收告警消息。</w:t>
      </w:r>
    </w:p>
    <w:p>
      <w:pPr>
        <w:pStyle w:val="5"/>
      </w:pPr>
      <w:r>
        <w:rPr>
          <w:rFonts w:hint="eastAsia"/>
        </w:rPr>
        <w:t>采集信息</w:t>
      </w:r>
    </w:p>
    <w:p>
      <w:pPr>
        <w:tabs>
          <w:tab w:val="left" w:pos="3828"/>
        </w:tabs>
        <w:ind w:firstLine="540"/>
      </w:pPr>
      <w:r>
        <w:rPr>
          <w:rFonts w:hint="eastAsia"/>
        </w:rPr>
        <w:t>巡检网元采集是否正常，因为不同类型网元采集任务也不相同，所以需要在设备视图菜单下面分别查看主机、数据库、网络、PING、URL设备等类型的各5台网元以上综合数据采集面板数据是否正确，采集时间是否与当前时间一致，以此确保IT运维系统采集正常。</w:t>
      </w:r>
    </w:p>
    <w:p>
      <w:pPr>
        <w:pStyle w:val="5"/>
      </w:pPr>
      <w:r>
        <w:rPr>
          <w:rFonts w:hint="eastAsia"/>
        </w:rPr>
        <w:t>应用日志巡检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首先通过远程登录应用所部署服务器主机&lt;</w:t>
      </w:r>
      <w:r>
        <w:t>10.159.64.145</w:t>
      </w:r>
      <w:r>
        <w:rPr>
          <w:rFonts w:hint="eastAsia"/>
        </w:rPr>
        <w:t>&gt;，然后做各个应用层的日志巡检。</w:t>
      </w:r>
    </w:p>
    <w:p>
      <w:pPr>
        <w:pStyle w:val="56"/>
        <w:numPr>
          <w:ilvl w:val="0"/>
          <w:numId w:val="12"/>
        </w:numPr>
        <w:tabs>
          <w:tab w:val="left" w:pos="3828"/>
        </w:tabs>
        <w:ind w:firstLineChars="0"/>
      </w:pPr>
      <w:r>
        <w:t>W</w:t>
      </w:r>
      <w:r>
        <w:rPr>
          <w:rFonts w:hint="eastAsia"/>
        </w:rPr>
        <w:t>eb展现层日志巡检</w:t>
      </w:r>
    </w:p>
    <w:p>
      <w:pPr>
        <w:pStyle w:val="56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app/itimev7/apache-tomcat-9.0.36/logs</w:t>
      </w:r>
      <w:r>
        <w:rPr>
          <w:rFonts w:hint="eastAsia"/>
        </w:rPr>
        <w:t>路径下的log4j.out日志文件查看是否有报错信息。</w:t>
      </w:r>
    </w:p>
    <w:p>
      <w:pPr>
        <w:pStyle w:val="56"/>
        <w:numPr>
          <w:ilvl w:val="0"/>
          <w:numId w:val="12"/>
        </w:numPr>
        <w:tabs>
          <w:tab w:val="left" w:pos="3828"/>
        </w:tabs>
        <w:ind w:firstLineChars="0"/>
      </w:pPr>
      <w:r>
        <w:rPr>
          <w:rFonts w:hint="eastAsia"/>
        </w:rPr>
        <w:t>采集层日志巡检</w:t>
      </w:r>
    </w:p>
    <w:p>
      <w:pPr>
        <w:pStyle w:val="56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</w:t>
      </w:r>
      <w:r>
        <w:rPr>
          <w:rFonts w:hint="eastAsia"/>
        </w:rPr>
        <w:t xml:space="preserve"> collecter</w:t>
      </w:r>
      <w:r>
        <w:t>/</w:t>
      </w:r>
      <w:r>
        <w:rPr>
          <w:rFonts w:hint="eastAsia"/>
        </w:rPr>
        <w:t>logs路径下的log4j.out日志文件查看是否有采集信息报错。</w:t>
      </w:r>
    </w:p>
    <w:p>
      <w:pPr>
        <w:pStyle w:val="56"/>
        <w:numPr>
          <w:ilvl w:val="0"/>
          <w:numId w:val="12"/>
        </w:numPr>
        <w:tabs>
          <w:tab w:val="left" w:pos="3828"/>
        </w:tabs>
        <w:ind w:firstLineChars="0"/>
      </w:pPr>
      <w:r>
        <w:rPr>
          <w:rFonts w:hint="eastAsia"/>
        </w:rPr>
        <w:t>处理层日志巡检</w:t>
      </w:r>
    </w:p>
    <w:p>
      <w:pPr>
        <w:pStyle w:val="56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</w:t>
      </w:r>
      <w:r>
        <w:rPr>
          <w:rFonts w:hint="eastAsia"/>
        </w:rPr>
        <w:t>analyze</w:t>
      </w:r>
      <w:r>
        <w:t>/</w:t>
      </w:r>
      <w:r>
        <w:rPr>
          <w:rFonts w:hint="eastAsia"/>
        </w:rPr>
        <w:t>logs路径下的log4j.out日志文件查看是否有分析处理信息报错。</w:t>
      </w:r>
    </w:p>
    <w:p>
      <w:pPr>
        <w:pStyle w:val="4"/>
      </w:pPr>
      <w:r>
        <w:rPr>
          <w:rFonts w:hint="eastAsia"/>
        </w:rPr>
        <w:t>数据库巡检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通过远程登录数据库主机&lt;</w:t>
      </w:r>
      <w:r>
        <w:t>10.159.64.146</w:t>
      </w:r>
      <w:r>
        <w:rPr>
          <w:rFonts w:hint="eastAsia"/>
        </w:rPr>
        <w:t>&gt;打开</w:t>
      </w:r>
      <w:r>
        <w:t>/app/itimev7/mysql/data/logs</w:t>
      </w:r>
      <w:r>
        <w:rPr>
          <w:rFonts w:hint="eastAsia"/>
        </w:rPr>
        <w:t>路径下日志文件，查看是否有告警日志。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检查监控数据库的空间扩展情况，比较每天对数据库性能的监控，确定是否有必要对数据库性能进行调整。</w:t>
      </w:r>
    </w:p>
    <w:p>
      <w:pPr>
        <w:pStyle w:val="4"/>
      </w:pPr>
      <w:r>
        <w:rPr>
          <w:rFonts w:hint="eastAsia"/>
        </w:rPr>
        <w:t>系统备份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 xml:space="preserve"> 为确保在发送</w:t>
      </w:r>
      <w:r>
        <w:t>突发事件和故障后能够快速恢复</w:t>
      </w:r>
      <w:r>
        <w:rPr>
          <w:rFonts w:hint="eastAsia"/>
        </w:rPr>
        <w:t>IT运维系统应用，需要定时备份应用和数据库文件。</w:t>
      </w:r>
    </w:p>
    <w:p>
      <w:pPr>
        <w:pStyle w:val="5"/>
      </w:pPr>
      <w:r>
        <w:rPr>
          <w:rFonts w:hint="eastAsia"/>
        </w:rPr>
        <w:t xml:space="preserve">  应用备份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通过远程登录应用所部署服务器主机&lt;</w:t>
      </w:r>
      <w:r>
        <w:t>10.159.64.145</w:t>
      </w:r>
      <w:r>
        <w:rPr>
          <w:rFonts w:hint="eastAsia"/>
        </w:rPr>
        <w:t>&gt;，打开</w:t>
      </w:r>
      <w:r>
        <w:t>/app/itimeV7</w:t>
      </w:r>
      <w:r>
        <w:rPr>
          <w:rFonts w:hint="eastAsia"/>
        </w:rPr>
        <w:t>文件夹，备份mq、tomcat、w</w:t>
      </w:r>
      <w:r>
        <w:t>ebapp</w:t>
      </w:r>
      <w:r>
        <w:rPr>
          <w:rFonts w:hint="eastAsia"/>
        </w:rPr>
        <w:t>、collecter、analyze</w:t>
      </w:r>
      <w:r>
        <w:t>,</w:t>
      </w:r>
      <w:r>
        <w:rPr>
          <w:rFonts w:hint="eastAsia"/>
        </w:rPr>
        <w:t>5个相关的应用程序。</w:t>
      </w:r>
    </w:p>
    <w:p>
      <w:pPr>
        <w:pStyle w:val="5"/>
      </w:pPr>
      <w:r>
        <w:rPr>
          <w:rFonts w:hint="eastAsia"/>
        </w:rPr>
        <w:t>数据库备份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通过远程登录数据库主机&lt;</w:t>
      </w:r>
      <w:r>
        <w:t>10.159.64.146</w:t>
      </w:r>
      <w:r>
        <w:rPr>
          <w:rFonts w:hint="eastAsia"/>
        </w:rPr>
        <w:t>&gt;，把数据库文件备份到</w:t>
      </w:r>
      <w:r>
        <w:t>/app</w:t>
      </w:r>
      <w:r>
        <w:rPr>
          <w:rFonts w:hint="eastAsia"/>
        </w:rPr>
        <w:t>目录下即可。</w:t>
      </w:r>
    </w:p>
    <w:p>
      <w:pPr>
        <w:pStyle w:val="3"/>
      </w:pPr>
      <w:r>
        <w:rPr>
          <w:rFonts w:hint="eastAsia"/>
        </w:rPr>
        <w:t>月度巡检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23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2023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11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12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23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12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2023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12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1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2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  <w:bookmarkStart w:id="1" w:name="_GoBack"/>
            <w:bookmarkEnd w:id="1"/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3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月远程巡检报告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>2024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29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</w:pPr>
      <w:r>
        <w:rPr>
          <w:rFonts w:hint="eastAsia"/>
        </w:rPr>
        <w:t>每季度全面巡检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第三季度现场巡检报告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 xml:space="preserve">2023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1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29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第四季度现场巡检报告</w:t>
      </w:r>
    </w:p>
    <w:tbl>
      <w:tblPr>
        <w:tblStyle w:val="39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24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 xml:space="preserve"> 4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 xml:space="preserve"> 29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应用服务器内存使用率6</w:t>
            </w: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查看数据库服务器内存使用率2</w:t>
            </w:r>
            <w:r>
              <w:rPr>
                <w:rFonts w:ascii="宋体" w:hAnsi="宋体" w:cs="Arial"/>
                <w:sz w:val="18"/>
                <w:szCs w:val="18"/>
              </w:rPr>
              <w:t xml:space="preserve">7 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8%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</w:t>
            </w:r>
            <w:r>
              <w:rPr>
                <w:rFonts w:ascii="宋体" w:hAnsi="宋体" w:cs="Arial"/>
                <w:sz w:val="18"/>
                <w:szCs w:val="18"/>
              </w:rPr>
              <w:t>PU</w:t>
            </w:r>
            <w:r>
              <w:rPr>
                <w:rFonts w:hint="eastAsia" w:ascii="宋体" w:hAnsi="宋体" w:cs="Arial"/>
                <w:sz w:val="18"/>
                <w:szCs w:val="18"/>
              </w:rPr>
              <w:t>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1%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发现mq进程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发现展现层进程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发现采集层进程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发现处理层进程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发送告警短信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99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</w:rPr>
              <w:t>日期：</w:t>
            </w:r>
            <w:r>
              <w:rPr>
                <w:rFonts w:ascii="宋体" w:hAnsi="宋体"/>
                <w:sz w:val="21"/>
              </w:rPr>
              <w:t xml:space="preserve">2024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29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pStyle w:val="3"/>
      </w:pPr>
      <w:r>
        <w:rPr>
          <w:rFonts w:hint="eastAsia"/>
        </w:rPr>
        <w:t>日常维护工作</w:t>
      </w:r>
    </w:p>
    <w:p>
      <w:pPr>
        <w:tabs>
          <w:tab w:val="left" w:pos="3828"/>
        </w:tabs>
      </w:pPr>
      <w:r>
        <w:rPr>
          <w:rFonts w:hint="eastAsia"/>
          <w:sz w:val="30"/>
          <w:szCs w:val="30"/>
        </w:rPr>
        <w:drawing>
          <wp:inline distT="0" distB="0" distL="0" distR="0">
            <wp:extent cx="5274310" cy="2491105"/>
            <wp:effectExtent l="0" t="0" r="21590" b="23495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4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tabs>
                <w:tab w:val="left" w:pos="3828"/>
              </w:tabs>
            </w:pPr>
            <w:r>
              <w:t>工作</w:t>
            </w:r>
          </w:p>
        </w:tc>
        <w:tc>
          <w:tcPr>
            <w:tcW w:w="1742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人/天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t>维护人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  <w:sz w:val="21"/>
              </w:rPr>
              <w:t>系统不能对虚拟机关机操作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  <w:sz w:val="21"/>
              </w:rPr>
              <w:t>系统服务器告警显示：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CentOS主机设备LV状态异常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/>
                <w:sz w:val="21"/>
              </w:rPr>
              <w:t>不能与和信同步人员信息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fldChar w:fldCharType="begin"/>
            </w:r>
            <w:r>
              <w:instrText xml:space="preserve"> HYPERLINK "javascript:showNePanel('ff8081818bd255ab018bd76a5465004d',%20'10.159.150.132',%20'MES%E8%A7%86%E9%A2%91%E4%BB%A3%E7%90%86%E6%9C%8D%E5%8A%A1%E5%99%A8%E5%B8%A6%E5%A4%96')" </w:instrText>
            </w:r>
            <w:r>
              <w:fldChar w:fldCharType="separate"/>
            </w:r>
            <w:r>
              <w:rPr>
                <w:rFonts w:hint="eastAsia"/>
                <w:sz w:val="21"/>
              </w:rPr>
              <w:t>服务器监控不到数据</w:t>
            </w:r>
            <w:r>
              <w:rPr>
                <w:rFonts w:hint="eastAsia"/>
                <w:sz w:val="21"/>
              </w:rPr>
              <w:fldChar w:fldCharType="end"/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/>
                <w:sz w:val="21"/>
              </w:rPr>
              <w:t>系统无法正常打开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  <w:sz w:val="21"/>
              </w:rPr>
              <w:t>生产网络没短信报警提示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  <w:sz w:val="21"/>
              </w:rPr>
              <w:t>生产网络没短信报警提示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  <w:sz w:val="21"/>
              </w:rPr>
              <w:t>工控数据库不能被监控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742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742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2506" w:type="dxa"/>
          </w:tcPr>
          <w:p>
            <w:pPr>
              <w:tabs>
                <w:tab w:val="left" w:pos="3828"/>
              </w:tabs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023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11</w:t>
            </w:r>
            <w:r>
              <w:rPr>
                <w:rFonts w:hint="eastAsia"/>
                <w:sz w:val="21"/>
              </w:rPr>
              <w:t>月15日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系统不能对虚拟机关机操作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调度程序问题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修复程序数据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系统不能对虚拟机关机操作，发现是调度程序问题，修复程序数据问题已解决！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 xml:space="preserve">日期： 2023年 </w:t>
            </w:r>
            <w:r>
              <w:rPr>
                <w:rFonts w:ascii="宋体" w:hAnsi="宋体"/>
                <w:sz w:val="21"/>
              </w:rPr>
              <w:t xml:space="preserve">11 </w:t>
            </w:r>
            <w:r>
              <w:rPr>
                <w:rFonts w:hint="eastAsia" w:ascii="宋体" w:hAnsi="宋体"/>
                <w:sz w:val="21"/>
              </w:rPr>
              <w:t>月 15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12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023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12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系统服务器告警显示：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CentOS主机设备LV状态异常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系统数据问题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修复程序数据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系统服务器告警显示：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CentOS主机设备LV状态异常，发现是系统数据问题，修复数据后问题已解决！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 xml:space="preserve">日期： 2023年 </w:t>
            </w:r>
            <w:r>
              <w:rPr>
                <w:rFonts w:ascii="宋体" w:hAnsi="宋体"/>
                <w:sz w:val="21"/>
              </w:rPr>
              <w:t xml:space="preserve">12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10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29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不能与和信同步人员信息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和信数据错误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和信恢复数据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不能与和信同步人员信息，发现是和信数据错误，和信恢复数据后问题已解决！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1 </w:t>
            </w:r>
            <w:r>
              <w:rPr>
                <w:rFonts w:hint="eastAsia" w:ascii="宋体" w:hAnsi="宋体"/>
                <w:sz w:val="21"/>
              </w:rPr>
              <w:t>月</w:t>
            </w:r>
            <w:r>
              <w:rPr>
                <w:rFonts w:ascii="宋体" w:hAnsi="宋体"/>
                <w:sz w:val="21"/>
              </w:rPr>
              <w:t xml:space="preserve">29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19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fldChar w:fldCharType="begin"/>
            </w:r>
            <w:r>
              <w:instrText xml:space="preserve"> HYPERLINK "javascript:showNePanel('ff8081818bd255ab018bd76a5465004d',%20'10.159.150.132',%20'MES%E8%A7%86%E9%A2%91%E4%BB%A3%E7%90%86%E6%9C%8D%E5%8A%A1%E5%99%A8%E5%B8%A6%E5%A4%96')" </w:instrText>
            </w:r>
            <w:r>
              <w:fldChar w:fldCharType="separate"/>
            </w:r>
            <w:r>
              <w:rPr>
                <w:rFonts w:hint="eastAsia"/>
                <w:sz w:val="21"/>
              </w:rPr>
              <w:t>服务器监控不到数据</w:t>
            </w:r>
            <w:r>
              <w:rPr>
                <w:rFonts w:hint="eastAsia"/>
                <w:sz w:val="21"/>
              </w:rPr>
              <w:fldChar w:fldCharType="end"/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采集时间不对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匹配时间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fldChar w:fldCharType="begin"/>
            </w:r>
            <w:r>
              <w:instrText xml:space="preserve"> HYPERLINK "javascript:showNePanel('ff8081818bd255ab018bd76a5465004d',%20'10.159.150.132',%20'MES%E8%A7%86%E9%A2%91%E4%BB%A3%E7%90%86%E6%9C%8D%E5%8A%A1%E5%99%A8%E5%B8%A6%E5%A4%96')" </w:instrText>
            </w:r>
            <w:r>
              <w:fldChar w:fldCharType="separate"/>
            </w:r>
            <w:r>
              <w:rPr>
                <w:rFonts w:hint="eastAsia"/>
                <w:sz w:val="21"/>
              </w:rPr>
              <w:t>服务器监控不到数据</w:t>
            </w:r>
            <w:r>
              <w:rPr>
                <w:rFonts w:hint="eastAsia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，发现采集时间不对，匹配时间后问题已解决！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2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>19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系统无法正常打开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数据库守护进程关闭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重启守护进程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 w:ascii="宋体" w:hAnsi="宋体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系统无法正常打开，数据库守护进程关闭，重启守护进程后问题已解决！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3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>21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月远程维护记录单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12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生产网络没短信报警提示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警策略需要更改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更改报警策略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 w:ascii="宋体" w:hAnsi="宋体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生产网络没短信报警提示，发现报警策略需要更改，更改报警策略后问题已解决！</w:t>
            </w: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>12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第三季度现场维护记录单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29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人员组织同步和信失败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和信接口故障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重新对接数据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人员组织同步和信失败，发现是和信接口故障，重新对接数据问题已解决！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1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29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第四季度现场维护记录单</w:t>
      </w:r>
    </w:p>
    <w:tbl>
      <w:tblPr>
        <w:tblStyle w:val="10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29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工控数据库不能被监控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工控数据库故障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修复数据库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服务评价：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工控数据库不能被监控，发现是工控数据库故障，修复数据库后问题已解决！</w:t>
            </w: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>日期： 202</w:t>
            </w:r>
            <w:r>
              <w:rPr>
                <w:rFonts w:ascii="宋体" w:hAnsi="宋体"/>
                <w:sz w:val="21"/>
              </w:rPr>
              <w:t>4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4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29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widowControl/>
        <w:jc w:val="left"/>
      </w:pPr>
    </w:p>
    <w:p>
      <w:pPr>
        <w:rPr>
          <w:b/>
          <w:bCs/>
          <w:sz w:val="36"/>
          <w:szCs w:val="36"/>
        </w:rPr>
      </w:pPr>
    </w:p>
    <w:p>
      <w:pPr>
        <w:pStyle w:val="3"/>
      </w:pPr>
      <w:r>
        <w:rPr>
          <w:rFonts w:hint="eastAsia"/>
        </w:rPr>
        <w:t>系统优化升级</w:t>
      </w:r>
    </w:p>
    <w:p>
      <w:pPr>
        <w:tabs>
          <w:tab w:val="left" w:pos="3828"/>
        </w:tabs>
      </w:pPr>
      <w:r>
        <w:rPr>
          <w:rFonts w:hint="eastAsia"/>
          <w:sz w:val="30"/>
          <w:szCs w:val="30"/>
        </w:rPr>
        <w:drawing>
          <wp:inline distT="0" distB="0" distL="0" distR="0">
            <wp:extent cx="5274310" cy="2640965"/>
            <wp:effectExtent l="0" t="0" r="21590" b="2603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abs>
          <w:tab w:val="left" w:pos="3828"/>
        </w:tabs>
      </w:pPr>
    </w:p>
    <w:tbl>
      <w:tblPr>
        <w:tblStyle w:val="4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97"/>
        <w:gridCol w:w="976"/>
        <w:gridCol w:w="939"/>
        <w:gridCol w:w="949"/>
        <w:gridCol w:w="107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t>功能</w:t>
            </w:r>
          </w:p>
        </w:tc>
        <w:tc>
          <w:tcPr>
            <w:tcW w:w="1397" w:type="dxa"/>
          </w:tcPr>
          <w:p>
            <w:pPr>
              <w:tabs>
                <w:tab w:val="left" w:pos="3828"/>
              </w:tabs>
            </w:pPr>
            <w:r>
              <w:t>需求分析</w:t>
            </w:r>
          </w:p>
        </w:tc>
        <w:tc>
          <w:tcPr>
            <w:tcW w:w="976" w:type="dxa"/>
          </w:tcPr>
          <w:p>
            <w:pPr>
              <w:tabs>
                <w:tab w:val="left" w:pos="3828"/>
              </w:tabs>
            </w:pPr>
            <w:r>
              <w:t>设计</w:t>
            </w:r>
          </w:p>
        </w:tc>
        <w:tc>
          <w:tcPr>
            <w:tcW w:w="939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开发</w:t>
            </w:r>
          </w:p>
        </w:tc>
        <w:tc>
          <w:tcPr>
            <w:tcW w:w="949" w:type="dxa"/>
          </w:tcPr>
          <w:p>
            <w:pPr>
              <w:tabs>
                <w:tab w:val="left" w:pos="3828"/>
              </w:tabs>
            </w:pPr>
            <w:r>
              <w:t>测试</w:t>
            </w:r>
          </w:p>
        </w:tc>
        <w:tc>
          <w:tcPr>
            <w:tcW w:w="1075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人/天</w:t>
            </w:r>
          </w:p>
        </w:tc>
        <w:tc>
          <w:tcPr>
            <w:tcW w:w="1573" w:type="dxa"/>
          </w:tcPr>
          <w:p>
            <w:pPr>
              <w:tabs>
                <w:tab w:val="left" w:pos="3828"/>
              </w:tabs>
            </w:pPr>
            <w: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网络端口开通申请流程审批环节中增加中止选项</w:t>
            </w:r>
          </w:p>
          <w:p>
            <w:pPr>
              <w:tabs>
                <w:tab w:val="left" w:pos="3828"/>
              </w:tabs>
            </w:pPr>
          </w:p>
        </w:tc>
        <w:tc>
          <w:tcPr>
            <w:tcW w:w="1397" w:type="dxa"/>
          </w:tcPr>
          <w:p>
            <w:pPr>
              <w:tabs>
                <w:tab w:val="left" w:pos="3828"/>
              </w:tabs>
            </w:pPr>
            <w:r>
              <w:t>1</w:t>
            </w:r>
          </w:p>
        </w:tc>
        <w:tc>
          <w:tcPr>
            <w:tcW w:w="976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939" w:type="dxa"/>
          </w:tcPr>
          <w:p>
            <w:pPr>
              <w:tabs>
                <w:tab w:val="left" w:pos="3828"/>
              </w:tabs>
            </w:pPr>
            <w:r>
              <w:t>2</w:t>
            </w:r>
          </w:p>
        </w:tc>
        <w:tc>
          <w:tcPr>
            <w:tcW w:w="949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1075" w:type="dxa"/>
          </w:tcPr>
          <w:p>
            <w:pPr>
              <w:tabs>
                <w:tab w:val="left" w:pos="3828"/>
              </w:tabs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3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资产</w:t>
            </w:r>
            <w:r>
              <w:rPr>
                <w:rFonts w:hint="eastAsia"/>
                <w:sz w:val="32"/>
                <w:szCs w:val="32"/>
              </w:rPr>
              <w:t>修改使用人、使用地址</w:t>
            </w:r>
          </w:p>
          <w:p>
            <w:pPr>
              <w:tabs>
                <w:tab w:val="left" w:pos="3828"/>
              </w:tabs>
            </w:pPr>
          </w:p>
        </w:tc>
        <w:tc>
          <w:tcPr>
            <w:tcW w:w="1397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976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939" w:type="dxa"/>
          </w:tcPr>
          <w:p>
            <w:pPr>
              <w:tabs>
                <w:tab w:val="left" w:pos="3828"/>
              </w:tabs>
            </w:pPr>
            <w:r>
              <w:t>1</w:t>
            </w:r>
          </w:p>
        </w:tc>
        <w:tc>
          <w:tcPr>
            <w:tcW w:w="949" w:type="dxa"/>
          </w:tcPr>
          <w:p>
            <w:pPr>
              <w:tabs>
                <w:tab w:val="left" w:pos="3828"/>
              </w:tabs>
            </w:pPr>
          </w:p>
        </w:tc>
        <w:tc>
          <w:tcPr>
            <w:tcW w:w="1075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1573" w:type="dxa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李忠建</w:t>
            </w:r>
          </w:p>
        </w:tc>
      </w:tr>
    </w:tbl>
    <w:p>
      <w:pPr>
        <w:tabs>
          <w:tab w:val="left" w:pos="3828"/>
        </w:tabs>
      </w:pPr>
    </w:p>
    <w:p>
      <w:pPr>
        <w:widowControl/>
        <w:jc w:val="left"/>
      </w:pPr>
      <w:r>
        <w:br w:type="page"/>
      </w:r>
    </w:p>
    <w:p>
      <w:pPr>
        <w:tabs>
          <w:tab w:val="left" w:pos="3828"/>
        </w:tabs>
        <w:rPr>
          <w:rFonts w:hint="eastAsia"/>
        </w:rPr>
      </w:pPr>
    </w:p>
    <w:p>
      <w:pPr>
        <w:pStyle w:val="4"/>
      </w:pPr>
      <w:r>
        <w:rPr>
          <w:rFonts w:hint="eastAsia"/>
          <w:sz w:val="28"/>
          <w:szCs w:val="22"/>
        </w:rPr>
        <w:t>网络端口开通申请流程审批环节中增加中止选项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3年12月20日进行版本升级，对网络端口开通申请流程审批环节中增加中止选项，让流程可以在各审批人环节灵活的中止处理，不需要让其在到最后关键环节审批人才能处理的情况进行升级。</w:t>
      </w:r>
    </w:p>
    <w:p>
      <w:pPr>
        <w:tabs>
          <w:tab w:val="left" w:pos="3828"/>
        </w:tabs>
        <w:ind w:firstLine="560" w:firstLineChars="200"/>
        <w:rPr>
          <w:rFonts w:hint="eastAsia"/>
        </w:rPr>
      </w:pPr>
    </w:p>
    <w:p>
      <w:pPr>
        <w:pStyle w:val="4"/>
      </w:pPr>
      <w:r>
        <w:rPr>
          <w:rFonts w:hint="eastAsia"/>
        </w:rPr>
        <w:t>资产修改使用人、使用地址</w:t>
      </w:r>
    </w:p>
    <w:p>
      <w:pPr>
        <w:pStyle w:val="56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4年2月21</w:t>
      </w:r>
      <w:bookmarkStart w:id="0" w:name="_Toc488162827"/>
      <w:r>
        <w:rPr>
          <w:rFonts w:hint="eastAsia"/>
        </w:rPr>
        <w:t>对所有部门资产管理员对自已部门人员资产信息，可修改使用人、使用地址，并且不与和信关联进行优化。让其可以灵活编辑使用人、使用地址的录入，防止直接被和信绑定。</w:t>
      </w:r>
    </w:p>
    <w:p>
      <w:pPr>
        <w:pStyle w:val="56"/>
        <w:widowControl/>
        <w:numPr>
          <w:ilvl w:val="0"/>
          <w:numId w:val="14"/>
        </w:numPr>
        <w:ind w:firstLineChars="0"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</w:pPr>
      <w:r>
        <w:rPr>
          <w:rFonts w:hint="eastAsia"/>
        </w:rPr>
        <w:t>现场回访记录</w:t>
      </w:r>
      <w:bookmarkEnd w:id="0"/>
    </w:p>
    <w:p>
      <w:pPr>
        <w:pStyle w:val="4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回访记录</w:t>
      </w:r>
    </w:p>
    <w:tbl>
      <w:tblPr>
        <w:tblStyle w:val="4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湖南中烟工业有限责任公司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项目名称</w:t>
            </w:r>
          </w:p>
        </w:tc>
        <w:tc>
          <w:tcPr>
            <w:tcW w:w="7050" w:type="dxa"/>
            <w:gridSpan w:val="3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回访方式</w:t>
            </w:r>
          </w:p>
        </w:tc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现场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回访</w:t>
            </w:r>
            <w:r>
              <w:rPr>
                <w:rFonts w:hint="eastAsia"/>
                <w:szCs w:val="28"/>
              </w:rPr>
              <w:t>人员</w:t>
            </w:r>
          </w:p>
        </w:tc>
        <w:tc>
          <w:tcPr>
            <w:tcW w:w="2789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szCs w:val="28"/>
              </w:rPr>
              <w:t>回访客户</w:t>
            </w:r>
          </w:p>
        </w:tc>
        <w:tc>
          <w:tcPr>
            <w:tcW w:w="2130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李春晖</w:t>
            </w:r>
          </w:p>
        </w:tc>
        <w:tc>
          <w:tcPr>
            <w:tcW w:w="2131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回访时间</w:t>
            </w:r>
          </w:p>
        </w:tc>
        <w:tc>
          <w:tcPr>
            <w:tcW w:w="2789" w:type="dxa"/>
          </w:tcPr>
          <w:p>
            <w:pPr>
              <w:tabs>
                <w:tab w:val="left" w:pos="3828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>
              <w:rPr>
                <w:szCs w:val="28"/>
              </w:rPr>
              <w:t>24.04.29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t>回访内容记录</w:t>
            </w:r>
          </w:p>
        </w:tc>
        <w:tc>
          <w:tcPr>
            <w:tcW w:w="7050" w:type="dxa"/>
            <w:gridSpan w:val="3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1.IT运维系统使用和维护情况了解</w:t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2.维护人员服务满意度调查</w:t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3.调研客户现状、沟通是否有需要优化的功能模块</w:t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>4.系统进行优化配置</w:t>
            </w:r>
          </w:p>
          <w:p>
            <w:pPr>
              <w:tabs>
                <w:tab w:val="left" w:pos="3828"/>
              </w:tabs>
            </w:pPr>
          </w:p>
          <w:p>
            <w:pPr>
              <w:tabs>
                <w:tab w:val="left" w:pos="382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t>满意度调查</w:t>
            </w:r>
          </w:p>
        </w:tc>
        <w:tc>
          <w:tcPr>
            <w:tcW w:w="7050" w:type="dxa"/>
            <w:gridSpan w:val="3"/>
          </w:tcPr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 xml:space="preserve">1.巡检是否满意           </w:t>
            </w: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是 否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 xml:space="preserve">2.服务请求响应是否满意   </w:t>
            </w: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是 否</w:t>
            </w:r>
            <w:r>
              <w:rPr>
                <w:rFonts w:hint="eastAsia"/>
              </w:rPr>
              <w:sym w:font="Wingdings" w:char="F0A8"/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 xml:space="preserve">3.系统使用是否满意       </w:t>
            </w: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是 否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3828"/>
              </w:tabs>
            </w:pPr>
            <w:r>
              <w:rPr>
                <w:rFonts w:hint="eastAsia"/>
              </w:rPr>
              <w:t xml:space="preserve">4.功能优化升级是否满意   </w:t>
            </w: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是 否</w:t>
            </w:r>
            <w:r>
              <w:rPr>
                <w:rFonts w:hint="eastAsia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tabs>
                <w:tab w:val="left" w:pos="3828"/>
              </w:tabs>
            </w:pPr>
            <w:r>
              <w:t>回访人员签字</w:t>
            </w:r>
          </w:p>
        </w:tc>
        <w:tc>
          <w:tcPr>
            <w:tcW w:w="7050" w:type="dxa"/>
            <w:gridSpan w:val="3"/>
          </w:tcPr>
          <w:p>
            <w:pPr>
              <w:tabs>
                <w:tab w:val="left" w:pos="3828"/>
              </w:tabs>
            </w:pPr>
          </w:p>
          <w:p>
            <w:pPr>
              <w:tabs>
                <w:tab w:val="left" w:pos="3828"/>
              </w:tabs>
            </w:pPr>
          </w:p>
        </w:tc>
      </w:tr>
    </w:tbl>
    <w:p/>
    <w:p>
      <w:r>
        <w:rPr>
          <w:rFonts w:hint="eastAsia"/>
        </w:rPr>
        <w:t>注：1、本表由维护负责人填写，为提升售后服务效率，提高售后服务质量，需客户签字确认的，请给予支持。</w:t>
      </w:r>
    </w:p>
    <w:p>
      <w:pPr>
        <w:rPr>
          <w:rFonts w:hint="eastAsia"/>
        </w:rPr>
      </w:pPr>
      <w:r>
        <w:rPr>
          <w:rFonts w:hint="eastAsia"/>
        </w:rPr>
        <w:t>2、本表一式两份，客户一份，维护单位一份</w:t>
      </w:r>
    </w:p>
    <w:p>
      <w:pPr>
        <w:pStyle w:val="2"/>
        <w:tabs>
          <w:tab w:val="left" w:pos="426"/>
        </w:tabs>
        <w:ind w:left="3828" w:hanging="3970"/>
      </w:pPr>
      <w:r>
        <w:rPr>
          <w:rFonts w:hint="eastAsia"/>
        </w:rPr>
        <w:t>维护工作总结</w:t>
      </w:r>
    </w:p>
    <w:p>
      <w:pPr>
        <w:tabs>
          <w:tab w:val="left" w:pos="3828"/>
        </w:tabs>
        <w:spacing w:line="360" w:lineRule="auto"/>
        <w:ind w:firstLine="546" w:firstLineChars="195"/>
        <w:rPr>
          <w:rFonts w:ascii="宋体" w:hAnsi="宋体"/>
          <w:color w:val="000000"/>
          <w:szCs w:val="21"/>
          <w:lang w:val="zh-CN"/>
        </w:rPr>
      </w:pPr>
      <w:r>
        <w:rPr>
          <w:rFonts w:hint="eastAsia"/>
        </w:rPr>
        <w:t>IT运维系统经过长时间的运行和使用，目前已经趋于平稳的运行状态，能够</w:t>
      </w:r>
      <w:r>
        <w:rPr>
          <w:rFonts w:hint="eastAsia" w:ascii="宋体" w:hAnsi="宋体"/>
          <w:color w:val="000000"/>
          <w:szCs w:val="21"/>
          <w:lang w:val="zh-CN"/>
        </w:rPr>
        <w:t>及时发现和解决IT资源出现的问题，保障现有所有计算机网络、信息安全设备、业务系统的稳定运行，实时监控系统及网络运行状态，为各部门提供更好的信息化支持服务。</w:t>
      </w:r>
    </w:p>
    <w:p>
      <w:pPr>
        <w:tabs>
          <w:tab w:val="left" w:pos="3828"/>
        </w:tabs>
        <w:spacing w:line="360" w:lineRule="auto"/>
        <w:ind w:firstLine="560" w:firstLineChars="200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创联致信在本阶段（20</w:t>
      </w:r>
      <w:r>
        <w:rPr>
          <w:rFonts w:ascii="宋体" w:hAnsi="宋体"/>
          <w:color w:val="000000"/>
          <w:szCs w:val="21"/>
          <w:lang w:val="zh-CN"/>
        </w:rPr>
        <w:t>2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  <w:lang w:val="zh-CN"/>
        </w:rPr>
        <w:t>年11月—20</w:t>
      </w:r>
      <w:r>
        <w:rPr>
          <w:rFonts w:ascii="宋体" w:hAnsi="宋体"/>
          <w:color w:val="000000"/>
          <w:szCs w:val="21"/>
          <w:lang w:val="zh-CN"/>
        </w:rPr>
        <w:t>2</w:t>
      </w:r>
      <w:r>
        <w:rPr>
          <w:rFonts w:hint="eastAsia" w:ascii="宋体" w:hAnsi="宋体"/>
          <w:color w:val="000000"/>
          <w:szCs w:val="21"/>
          <w:lang w:val="zh-CN"/>
        </w:rPr>
        <w:t>4年</w:t>
      </w:r>
      <w:r>
        <w:rPr>
          <w:rFonts w:hint="eastAsia"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  <w:lang w:val="zh-CN"/>
        </w:rPr>
        <w:t>月）项目的运维服务过程中，严格遵守各项要求进行日常的常规维护工作和定期的例行巡检，出现故障时第一时间排查解决；同时根据用户的管理改进要求，不断对系统进行完善和优化，确保了IT运维系统的</w:t>
      </w:r>
      <w:r>
        <w:rPr>
          <w:rFonts w:ascii="宋体" w:hAnsi="宋体"/>
          <w:color w:val="000000"/>
          <w:szCs w:val="21"/>
          <w:lang w:val="zh-CN"/>
        </w:rPr>
        <w:t>正常运行</w:t>
      </w:r>
      <w:r>
        <w:rPr>
          <w:rFonts w:hint="eastAsia" w:ascii="宋体" w:hAnsi="宋体"/>
          <w:color w:val="000000"/>
          <w:szCs w:val="21"/>
          <w:lang w:val="zh-CN"/>
        </w:rPr>
        <w:t>。</w:t>
      </w:r>
    </w:p>
    <w:p>
      <w:pPr>
        <w:tabs>
          <w:tab w:val="left" w:pos="3828"/>
        </w:tabs>
        <w:spacing w:line="360" w:lineRule="auto"/>
        <w:ind w:firstLine="560" w:firstLineChars="200"/>
        <w:rPr>
          <w:rFonts w:ascii="宋体" w:hAnsi="宋体"/>
          <w:color w:val="000000"/>
          <w:szCs w:val="21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utura Hv">
    <w:altName w:val="Century Gothic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Letter"/>
      <w:pStyle w:val="20"/>
      <w:lvlText w:val="%1."/>
      <w:lvlJc w:val="left"/>
      <w:pPr>
        <w:tabs>
          <w:tab w:val="left" w:pos="1260"/>
        </w:tabs>
        <w:ind w:left="1260" w:hanging="420"/>
      </w:pPr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(%1)"/>
      <w:lvlJc w:val="left"/>
      <w:pPr>
        <w:tabs>
          <w:tab w:val="left" w:pos="560"/>
        </w:tabs>
        <w:ind w:left="560" w:hanging="360"/>
      </w:pPr>
      <w:rPr>
        <w:rFonts w:hint="eastAsia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"/>
      <w:lvlJc w:val="left"/>
      <w:pPr>
        <w:tabs>
          <w:tab w:val="left" w:pos="400"/>
        </w:tabs>
        <w:ind w:left="400" w:firstLine="0"/>
      </w:pPr>
      <w:rPr>
        <w:rFonts w:hint="default" w:ascii="Wingdings 2" w:hAnsi="Wingdings 2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"/>
      <w:lvlJc w:val="left"/>
      <w:pPr>
        <w:tabs>
          <w:tab w:val="left" w:pos="560"/>
        </w:tabs>
        <w:ind w:left="560" w:hanging="360"/>
      </w:pPr>
      <w:rPr>
        <w:rFonts w:hint="default" w:ascii="Wingdings" w:hAnsi="Wingdings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</w:abstractNum>
  <w:abstractNum w:abstractNumId="6">
    <w:nsid w:val="25944626"/>
    <w:multiLevelType w:val="multilevel"/>
    <w:tmpl w:val="25944626"/>
    <w:lvl w:ilvl="0" w:tentative="0">
      <w:start w:val="1"/>
      <w:numFmt w:val="bullet"/>
      <w:pStyle w:val="84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04D4097"/>
    <w:multiLevelType w:val="multilevel"/>
    <w:tmpl w:val="304D4097"/>
    <w:lvl w:ilvl="0" w:tentative="0">
      <w:start w:val="1"/>
      <w:numFmt w:val="bullet"/>
      <w:pStyle w:val="80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3746462F"/>
    <w:multiLevelType w:val="multilevel"/>
    <w:tmpl w:val="3746462F"/>
    <w:lvl w:ilvl="0" w:tentative="0">
      <w:start w:val="1"/>
      <w:numFmt w:val="decimal"/>
      <w:pStyle w:val="89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pStyle w:val="90"/>
      <w:lvlText w:val="%2)"/>
      <w:lvlJc w:val="left"/>
      <w:pPr>
        <w:tabs>
          <w:tab w:val="left" w:pos="360"/>
        </w:tabs>
        <w:ind w:left="360" w:hanging="360"/>
      </w:pPr>
    </w:lvl>
    <w:lvl w:ilvl="2" w:tentative="0">
      <w:start w:val="1"/>
      <w:numFmt w:val="lowerRoman"/>
      <w:pStyle w:val="91"/>
      <w:lvlText w:val="%3)"/>
      <w:lvlJc w:val="left"/>
      <w:pPr>
        <w:tabs>
          <w:tab w:val="left" w:pos="720"/>
        </w:tabs>
        <w:ind w:left="360" w:hanging="360"/>
      </w:pPr>
    </w:lvl>
    <w:lvl w:ilvl="3" w:tentative="0">
      <w:start w:val="1"/>
      <w:numFmt w:val="none"/>
      <w:lvlText w:val="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none"/>
      <w:lvlText w:val="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none"/>
      <w:lvlText w:val="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240" w:hanging="360"/>
      </w:pPr>
    </w:lvl>
  </w:abstractNum>
  <w:abstractNum w:abstractNumId="9">
    <w:nsid w:val="422430A2"/>
    <w:multiLevelType w:val="multilevel"/>
    <w:tmpl w:val="422430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4284806"/>
    <w:multiLevelType w:val="multilevel"/>
    <w:tmpl w:val="54284806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1484059"/>
    <w:multiLevelType w:val="singleLevel"/>
    <w:tmpl w:val="61484059"/>
    <w:lvl w:ilvl="0" w:tentative="0">
      <w:start w:val="1"/>
      <w:numFmt w:val="decimal"/>
      <w:pStyle w:val="8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>
    <w:nsid w:val="74215425"/>
    <w:multiLevelType w:val="multilevel"/>
    <w:tmpl w:val="74215425"/>
    <w:lvl w:ilvl="0" w:tentative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80D5738"/>
    <w:multiLevelType w:val="multilevel"/>
    <w:tmpl w:val="780D5738"/>
    <w:lvl w:ilvl="0" w:tentative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TI3NTVjMmQzZjczODFhOWQ4NDRiNWZkYjMwY2EifQ=="/>
  </w:docVars>
  <w:rsids>
    <w:rsidRoot w:val="0013786D"/>
    <w:rsid w:val="00002E9D"/>
    <w:rsid w:val="00004E33"/>
    <w:rsid w:val="00005728"/>
    <w:rsid w:val="000059F7"/>
    <w:rsid w:val="00005A1E"/>
    <w:rsid w:val="00006228"/>
    <w:rsid w:val="00007439"/>
    <w:rsid w:val="000075A5"/>
    <w:rsid w:val="00011832"/>
    <w:rsid w:val="00014C59"/>
    <w:rsid w:val="00015713"/>
    <w:rsid w:val="0001642D"/>
    <w:rsid w:val="00017B6E"/>
    <w:rsid w:val="0002326D"/>
    <w:rsid w:val="0002422E"/>
    <w:rsid w:val="000257AC"/>
    <w:rsid w:val="00027786"/>
    <w:rsid w:val="00027B5D"/>
    <w:rsid w:val="00027DB1"/>
    <w:rsid w:val="00031868"/>
    <w:rsid w:val="00031877"/>
    <w:rsid w:val="00032BE4"/>
    <w:rsid w:val="000333FB"/>
    <w:rsid w:val="000342A7"/>
    <w:rsid w:val="0003513F"/>
    <w:rsid w:val="0003630C"/>
    <w:rsid w:val="000379E5"/>
    <w:rsid w:val="00044427"/>
    <w:rsid w:val="00045FD5"/>
    <w:rsid w:val="0004634A"/>
    <w:rsid w:val="00047465"/>
    <w:rsid w:val="00050147"/>
    <w:rsid w:val="00051703"/>
    <w:rsid w:val="0005366F"/>
    <w:rsid w:val="00053C79"/>
    <w:rsid w:val="000548A2"/>
    <w:rsid w:val="00054A2D"/>
    <w:rsid w:val="000554D6"/>
    <w:rsid w:val="00055933"/>
    <w:rsid w:val="00055DC3"/>
    <w:rsid w:val="000563B1"/>
    <w:rsid w:val="00060CF0"/>
    <w:rsid w:val="000613D8"/>
    <w:rsid w:val="00064227"/>
    <w:rsid w:val="00064CF9"/>
    <w:rsid w:val="000656B6"/>
    <w:rsid w:val="00065C50"/>
    <w:rsid w:val="00065F0F"/>
    <w:rsid w:val="00066562"/>
    <w:rsid w:val="0006753C"/>
    <w:rsid w:val="00067BF1"/>
    <w:rsid w:val="00070FA3"/>
    <w:rsid w:val="00071D4B"/>
    <w:rsid w:val="000723DC"/>
    <w:rsid w:val="00074994"/>
    <w:rsid w:val="00074CFB"/>
    <w:rsid w:val="00075205"/>
    <w:rsid w:val="00076CF1"/>
    <w:rsid w:val="00080AAD"/>
    <w:rsid w:val="00080B7A"/>
    <w:rsid w:val="000836B1"/>
    <w:rsid w:val="00085BC8"/>
    <w:rsid w:val="00085DFA"/>
    <w:rsid w:val="00086952"/>
    <w:rsid w:val="000873E4"/>
    <w:rsid w:val="00087F87"/>
    <w:rsid w:val="000909AB"/>
    <w:rsid w:val="00091030"/>
    <w:rsid w:val="000911ED"/>
    <w:rsid w:val="00091D81"/>
    <w:rsid w:val="00092188"/>
    <w:rsid w:val="000923E5"/>
    <w:rsid w:val="00095725"/>
    <w:rsid w:val="00096E2B"/>
    <w:rsid w:val="00097998"/>
    <w:rsid w:val="00097C37"/>
    <w:rsid w:val="00097F38"/>
    <w:rsid w:val="000A0834"/>
    <w:rsid w:val="000A1035"/>
    <w:rsid w:val="000A1060"/>
    <w:rsid w:val="000A12D6"/>
    <w:rsid w:val="000A5A28"/>
    <w:rsid w:val="000A6477"/>
    <w:rsid w:val="000A689B"/>
    <w:rsid w:val="000A700C"/>
    <w:rsid w:val="000B017B"/>
    <w:rsid w:val="000B07F4"/>
    <w:rsid w:val="000B0FF9"/>
    <w:rsid w:val="000B6C99"/>
    <w:rsid w:val="000B6DFF"/>
    <w:rsid w:val="000C075F"/>
    <w:rsid w:val="000C2EF4"/>
    <w:rsid w:val="000C7D38"/>
    <w:rsid w:val="000D06DE"/>
    <w:rsid w:val="000D23B4"/>
    <w:rsid w:val="000D28D8"/>
    <w:rsid w:val="000D2A9C"/>
    <w:rsid w:val="000D2B0F"/>
    <w:rsid w:val="000D2E84"/>
    <w:rsid w:val="000D63C6"/>
    <w:rsid w:val="000E1BDF"/>
    <w:rsid w:val="000E3DE0"/>
    <w:rsid w:val="000E58E2"/>
    <w:rsid w:val="000F031A"/>
    <w:rsid w:val="000F1119"/>
    <w:rsid w:val="000F2450"/>
    <w:rsid w:val="000F4600"/>
    <w:rsid w:val="000F5A3F"/>
    <w:rsid w:val="000F5D08"/>
    <w:rsid w:val="000F65A5"/>
    <w:rsid w:val="000F6E1C"/>
    <w:rsid w:val="000F7840"/>
    <w:rsid w:val="001029C7"/>
    <w:rsid w:val="0010322D"/>
    <w:rsid w:val="00104170"/>
    <w:rsid w:val="00106F74"/>
    <w:rsid w:val="0011156E"/>
    <w:rsid w:val="00112B94"/>
    <w:rsid w:val="00113415"/>
    <w:rsid w:val="00114719"/>
    <w:rsid w:val="0011550C"/>
    <w:rsid w:val="00116AE8"/>
    <w:rsid w:val="00116C84"/>
    <w:rsid w:val="00117047"/>
    <w:rsid w:val="00117AE5"/>
    <w:rsid w:val="00120A35"/>
    <w:rsid w:val="00120AE6"/>
    <w:rsid w:val="001234A0"/>
    <w:rsid w:val="00125FC7"/>
    <w:rsid w:val="00127749"/>
    <w:rsid w:val="00127B01"/>
    <w:rsid w:val="0013116D"/>
    <w:rsid w:val="00132AFA"/>
    <w:rsid w:val="00133773"/>
    <w:rsid w:val="001340F2"/>
    <w:rsid w:val="00134BF2"/>
    <w:rsid w:val="0013639C"/>
    <w:rsid w:val="00136926"/>
    <w:rsid w:val="0013786D"/>
    <w:rsid w:val="00137D71"/>
    <w:rsid w:val="0014020B"/>
    <w:rsid w:val="00140745"/>
    <w:rsid w:val="00141403"/>
    <w:rsid w:val="00142F1A"/>
    <w:rsid w:val="00143A85"/>
    <w:rsid w:val="0014483A"/>
    <w:rsid w:val="001448C3"/>
    <w:rsid w:val="00145AB0"/>
    <w:rsid w:val="00145AF3"/>
    <w:rsid w:val="0014650B"/>
    <w:rsid w:val="0014790B"/>
    <w:rsid w:val="001479AF"/>
    <w:rsid w:val="00153B2E"/>
    <w:rsid w:val="001543AD"/>
    <w:rsid w:val="00154BAD"/>
    <w:rsid w:val="00155D6C"/>
    <w:rsid w:val="00156242"/>
    <w:rsid w:val="00157F5B"/>
    <w:rsid w:val="00161395"/>
    <w:rsid w:val="00161EEE"/>
    <w:rsid w:val="00162295"/>
    <w:rsid w:val="00162D0A"/>
    <w:rsid w:val="00163D93"/>
    <w:rsid w:val="0016423C"/>
    <w:rsid w:val="0016512F"/>
    <w:rsid w:val="0016572C"/>
    <w:rsid w:val="00170340"/>
    <w:rsid w:val="00172FB2"/>
    <w:rsid w:val="00173703"/>
    <w:rsid w:val="0017414D"/>
    <w:rsid w:val="00174211"/>
    <w:rsid w:val="00176AD7"/>
    <w:rsid w:val="001774CC"/>
    <w:rsid w:val="00177A7A"/>
    <w:rsid w:val="00180291"/>
    <w:rsid w:val="0018077D"/>
    <w:rsid w:val="00181192"/>
    <w:rsid w:val="001821D1"/>
    <w:rsid w:val="0018231F"/>
    <w:rsid w:val="001844FA"/>
    <w:rsid w:val="00184E34"/>
    <w:rsid w:val="00186788"/>
    <w:rsid w:val="00187CC1"/>
    <w:rsid w:val="00187D3C"/>
    <w:rsid w:val="00187E66"/>
    <w:rsid w:val="001907CA"/>
    <w:rsid w:val="00191C9A"/>
    <w:rsid w:val="00195CE7"/>
    <w:rsid w:val="0019665B"/>
    <w:rsid w:val="00196E3F"/>
    <w:rsid w:val="001A20BD"/>
    <w:rsid w:val="001A3B3C"/>
    <w:rsid w:val="001A49FE"/>
    <w:rsid w:val="001A5DAD"/>
    <w:rsid w:val="001A60D3"/>
    <w:rsid w:val="001A6202"/>
    <w:rsid w:val="001A7CAF"/>
    <w:rsid w:val="001A7D56"/>
    <w:rsid w:val="001B073B"/>
    <w:rsid w:val="001B0911"/>
    <w:rsid w:val="001B0AB0"/>
    <w:rsid w:val="001B1D4C"/>
    <w:rsid w:val="001B22F5"/>
    <w:rsid w:val="001B26A3"/>
    <w:rsid w:val="001B2B49"/>
    <w:rsid w:val="001B2FA8"/>
    <w:rsid w:val="001B329B"/>
    <w:rsid w:val="001B5006"/>
    <w:rsid w:val="001B6433"/>
    <w:rsid w:val="001B7600"/>
    <w:rsid w:val="001C0BD7"/>
    <w:rsid w:val="001C144B"/>
    <w:rsid w:val="001C1D17"/>
    <w:rsid w:val="001C41B4"/>
    <w:rsid w:val="001C4B7D"/>
    <w:rsid w:val="001D0B38"/>
    <w:rsid w:val="001D141E"/>
    <w:rsid w:val="001D15F2"/>
    <w:rsid w:val="001D3F56"/>
    <w:rsid w:val="001D4D21"/>
    <w:rsid w:val="001D4E34"/>
    <w:rsid w:val="001D536B"/>
    <w:rsid w:val="001D58F7"/>
    <w:rsid w:val="001D5FBD"/>
    <w:rsid w:val="001D64CA"/>
    <w:rsid w:val="001E097F"/>
    <w:rsid w:val="001E1605"/>
    <w:rsid w:val="001E1820"/>
    <w:rsid w:val="001E18B6"/>
    <w:rsid w:val="001E49A6"/>
    <w:rsid w:val="001F08FC"/>
    <w:rsid w:val="001F0A48"/>
    <w:rsid w:val="001F0E9E"/>
    <w:rsid w:val="001F12CF"/>
    <w:rsid w:val="001F33B0"/>
    <w:rsid w:val="001F4198"/>
    <w:rsid w:val="001F565F"/>
    <w:rsid w:val="001F622D"/>
    <w:rsid w:val="001F769D"/>
    <w:rsid w:val="001F7857"/>
    <w:rsid w:val="001F7CBB"/>
    <w:rsid w:val="00200E7B"/>
    <w:rsid w:val="002018F4"/>
    <w:rsid w:val="00202034"/>
    <w:rsid w:val="00202986"/>
    <w:rsid w:val="00202EC6"/>
    <w:rsid w:val="002033AD"/>
    <w:rsid w:val="002039D7"/>
    <w:rsid w:val="002042D3"/>
    <w:rsid w:val="002062AC"/>
    <w:rsid w:val="00210B73"/>
    <w:rsid w:val="002112AF"/>
    <w:rsid w:val="002112FD"/>
    <w:rsid w:val="00212197"/>
    <w:rsid w:val="0021297F"/>
    <w:rsid w:val="002164F2"/>
    <w:rsid w:val="002175D6"/>
    <w:rsid w:val="00217F31"/>
    <w:rsid w:val="00217F4B"/>
    <w:rsid w:val="00220B27"/>
    <w:rsid w:val="00223272"/>
    <w:rsid w:val="00223BD1"/>
    <w:rsid w:val="002254A3"/>
    <w:rsid w:val="00226E62"/>
    <w:rsid w:val="00227A4A"/>
    <w:rsid w:val="00233704"/>
    <w:rsid w:val="00234347"/>
    <w:rsid w:val="00234C13"/>
    <w:rsid w:val="002351B0"/>
    <w:rsid w:val="002357D3"/>
    <w:rsid w:val="0023643B"/>
    <w:rsid w:val="002367CD"/>
    <w:rsid w:val="0024007A"/>
    <w:rsid w:val="00241835"/>
    <w:rsid w:val="00242BDD"/>
    <w:rsid w:val="00243B95"/>
    <w:rsid w:val="00245552"/>
    <w:rsid w:val="00246317"/>
    <w:rsid w:val="00250650"/>
    <w:rsid w:val="00250DFE"/>
    <w:rsid w:val="002522DD"/>
    <w:rsid w:val="00252355"/>
    <w:rsid w:val="00253CEA"/>
    <w:rsid w:val="00254120"/>
    <w:rsid w:val="00255F6B"/>
    <w:rsid w:val="002562BD"/>
    <w:rsid w:val="00257623"/>
    <w:rsid w:val="00257680"/>
    <w:rsid w:val="0025778A"/>
    <w:rsid w:val="002612FE"/>
    <w:rsid w:val="00261639"/>
    <w:rsid w:val="00262CBD"/>
    <w:rsid w:val="00262EF7"/>
    <w:rsid w:val="002630EC"/>
    <w:rsid w:val="00263CDE"/>
    <w:rsid w:val="00263E77"/>
    <w:rsid w:val="00264B87"/>
    <w:rsid w:val="002653B2"/>
    <w:rsid w:val="00265C73"/>
    <w:rsid w:val="00267C6D"/>
    <w:rsid w:val="00270690"/>
    <w:rsid w:val="002706F1"/>
    <w:rsid w:val="00270951"/>
    <w:rsid w:val="00270EB0"/>
    <w:rsid w:val="00271646"/>
    <w:rsid w:val="002724DD"/>
    <w:rsid w:val="0027287E"/>
    <w:rsid w:val="00275E3D"/>
    <w:rsid w:val="00276A02"/>
    <w:rsid w:val="00276D19"/>
    <w:rsid w:val="00280BA5"/>
    <w:rsid w:val="00282D5D"/>
    <w:rsid w:val="0028317E"/>
    <w:rsid w:val="00284C67"/>
    <w:rsid w:val="00287ABC"/>
    <w:rsid w:val="00287FE6"/>
    <w:rsid w:val="00291BF0"/>
    <w:rsid w:val="00292CE0"/>
    <w:rsid w:val="002938A4"/>
    <w:rsid w:val="00294852"/>
    <w:rsid w:val="0029577D"/>
    <w:rsid w:val="0029662C"/>
    <w:rsid w:val="00296E4F"/>
    <w:rsid w:val="002A002C"/>
    <w:rsid w:val="002A0D29"/>
    <w:rsid w:val="002A1796"/>
    <w:rsid w:val="002A30B0"/>
    <w:rsid w:val="002A3D78"/>
    <w:rsid w:val="002A43A8"/>
    <w:rsid w:val="002A620F"/>
    <w:rsid w:val="002A7B87"/>
    <w:rsid w:val="002B1D87"/>
    <w:rsid w:val="002B1EEA"/>
    <w:rsid w:val="002B2F80"/>
    <w:rsid w:val="002B37DC"/>
    <w:rsid w:val="002B3A16"/>
    <w:rsid w:val="002B3C13"/>
    <w:rsid w:val="002B4224"/>
    <w:rsid w:val="002C015B"/>
    <w:rsid w:val="002C1C4A"/>
    <w:rsid w:val="002C51FA"/>
    <w:rsid w:val="002C5262"/>
    <w:rsid w:val="002C5302"/>
    <w:rsid w:val="002C6917"/>
    <w:rsid w:val="002D004D"/>
    <w:rsid w:val="002D028C"/>
    <w:rsid w:val="002D1813"/>
    <w:rsid w:val="002D29EC"/>
    <w:rsid w:val="002D3373"/>
    <w:rsid w:val="002D4FCB"/>
    <w:rsid w:val="002D57E4"/>
    <w:rsid w:val="002D6045"/>
    <w:rsid w:val="002D78C8"/>
    <w:rsid w:val="002E465B"/>
    <w:rsid w:val="002E4AA6"/>
    <w:rsid w:val="002E5941"/>
    <w:rsid w:val="002E6D39"/>
    <w:rsid w:val="002E6F63"/>
    <w:rsid w:val="002F0CEA"/>
    <w:rsid w:val="002F3C3F"/>
    <w:rsid w:val="002F3D3C"/>
    <w:rsid w:val="002F52A8"/>
    <w:rsid w:val="002F6A28"/>
    <w:rsid w:val="002F711F"/>
    <w:rsid w:val="002F73B4"/>
    <w:rsid w:val="00302E47"/>
    <w:rsid w:val="003033FC"/>
    <w:rsid w:val="003042A6"/>
    <w:rsid w:val="003042F4"/>
    <w:rsid w:val="003046B1"/>
    <w:rsid w:val="003046DD"/>
    <w:rsid w:val="0030585A"/>
    <w:rsid w:val="00307142"/>
    <w:rsid w:val="0030793A"/>
    <w:rsid w:val="003128C7"/>
    <w:rsid w:val="00312AD7"/>
    <w:rsid w:val="00314FD7"/>
    <w:rsid w:val="00317A9B"/>
    <w:rsid w:val="00317F54"/>
    <w:rsid w:val="0032383E"/>
    <w:rsid w:val="0032394A"/>
    <w:rsid w:val="00323AFA"/>
    <w:rsid w:val="00324B69"/>
    <w:rsid w:val="00325B46"/>
    <w:rsid w:val="003306E0"/>
    <w:rsid w:val="00332906"/>
    <w:rsid w:val="003335FA"/>
    <w:rsid w:val="00335C07"/>
    <w:rsid w:val="0033691E"/>
    <w:rsid w:val="00340036"/>
    <w:rsid w:val="00341CA7"/>
    <w:rsid w:val="00342571"/>
    <w:rsid w:val="003427CF"/>
    <w:rsid w:val="003433DD"/>
    <w:rsid w:val="00343A4F"/>
    <w:rsid w:val="00344412"/>
    <w:rsid w:val="00344979"/>
    <w:rsid w:val="00345DE5"/>
    <w:rsid w:val="00347776"/>
    <w:rsid w:val="00347BC9"/>
    <w:rsid w:val="00347DEE"/>
    <w:rsid w:val="00351610"/>
    <w:rsid w:val="003519D3"/>
    <w:rsid w:val="00352601"/>
    <w:rsid w:val="00352BA2"/>
    <w:rsid w:val="00353936"/>
    <w:rsid w:val="00353FAC"/>
    <w:rsid w:val="003540C0"/>
    <w:rsid w:val="0035516E"/>
    <w:rsid w:val="00356337"/>
    <w:rsid w:val="003563CC"/>
    <w:rsid w:val="00356BEA"/>
    <w:rsid w:val="00361C45"/>
    <w:rsid w:val="00363F4F"/>
    <w:rsid w:val="00366855"/>
    <w:rsid w:val="00367431"/>
    <w:rsid w:val="003674B4"/>
    <w:rsid w:val="003702AA"/>
    <w:rsid w:val="00371986"/>
    <w:rsid w:val="0037241F"/>
    <w:rsid w:val="00374CD6"/>
    <w:rsid w:val="00374F3D"/>
    <w:rsid w:val="00376945"/>
    <w:rsid w:val="00376DC0"/>
    <w:rsid w:val="003772CB"/>
    <w:rsid w:val="003774F8"/>
    <w:rsid w:val="00381827"/>
    <w:rsid w:val="00387E96"/>
    <w:rsid w:val="00391364"/>
    <w:rsid w:val="00391683"/>
    <w:rsid w:val="00392807"/>
    <w:rsid w:val="003928B7"/>
    <w:rsid w:val="00396A7C"/>
    <w:rsid w:val="00397699"/>
    <w:rsid w:val="00397875"/>
    <w:rsid w:val="003978B8"/>
    <w:rsid w:val="003A2404"/>
    <w:rsid w:val="003A4204"/>
    <w:rsid w:val="003A4A9D"/>
    <w:rsid w:val="003A550C"/>
    <w:rsid w:val="003A5E7A"/>
    <w:rsid w:val="003A6D34"/>
    <w:rsid w:val="003A7A62"/>
    <w:rsid w:val="003A7A84"/>
    <w:rsid w:val="003B14CE"/>
    <w:rsid w:val="003B1D51"/>
    <w:rsid w:val="003B35EB"/>
    <w:rsid w:val="003B3A8F"/>
    <w:rsid w:val="003B47D2"/>
    <w:rsid w:val="003B7017"/>
    <w:rsid w:val="003B730C"/>
    <w:rsid w:val="003B75D6"/>
    <w:rsid w:val="003B7ADD"/>
    <w:rsid w:val="003B7AE7"/>
    <w:rsid w:val="003C0087"/>
    <w:rsid w:val="003C0FDF"/>
    <w:rsid w:val="003C11F4"/>
    <w:rsid w:val="003C210B"/>
    <w:rsid w:val="003C25FE"/>
    <w:rsid w:val="003C3D49"/>
    <w:rsid w:val="003C3E09"/>
    <w:rsid w:val="003C43DA"/>
    <w:rsid w:val="003C4BDE"/>
    <w:rsid w:val="003C62B2"/>
    <w:rsid w:val="003D0348"/>
    <w:rsid w:val="003D1E7A"/>
    <w:rsid w:val="003D2205"/>
    <w:rsid w:val="003D269A"/>
    <w:rsid w:val="003D636E"/>
    <w:rsid w:val="003D6C38"/>
    <w:rsid w:val="003D77FA"/>
    <w:rsid w:val="003D79F7"/>
    <w:rsid w:val="003E204C"/>
    <w:rsid w:val="003E26CC"/>
    <w:rsid w:val="003E29A1"/>
    <w:rsid w:val="003E2B9A"/>
    <w:rsid w:val="003E301F"/>
    <w:rsid w:val="003E3539"/>
    <w:rsid w:val="003E5C69"/>
    <w:rsid w:val="003E6B26"/>
    <w:rsid w:val="003E7401"/>
    <w:rsid w:val="003E7D7E"/>
    <w:rsid w:val="003F328C"/>
    <w:rsid w:val="003F5C38"/>
    <w:rsid w:val="003F7F12"/>
    <w:rsid w:val="003F7F30"/>
    <w:rsid w:val="00400F91"/>
    <w:rsid w:val="0040149D"/>
    <w:rsid w:val="004036C3"/>
    <w:rsid w:val="00405DDD"/>
    <w:rsid w:val="0040626C"/>
    <w:rsid w:val="00407575"/>
    <w:rsid w:val="004101DA"/>
    <w:rsid w:val="00411F53"/>
    <w:rsid w:val="00413017"/>
    <w:rsid w:val="0041307A"/>
    <w:rsid w:val="0041320F"/>
    <w:rsid w:val="00413BE0"/>
    <w:rsid w:val="00413EE8"/>
    <w:rsid w:val="0041469A"/>
    <w:rsid w:val="00415AAD"/>
    <w:rsid w:val="00417001"/>
    <w:rsid w:val="00417627"/>
    <w:rsid w:val="00417FAD"/>
    <w:rsid w:val="0042039A"/>
    <w:rsid w:val="00420578"/>
    <w:rsid w:val="004207AD"/>
    <w:rsid w:val="004208BD"/>
    <w:rsid w:val="004215ED"/>
    <w:rsid w:val="00421ABE"/>
    <w:rsid w:val="00422235"/>
    <w:rsid w:val="00423640"/>
    <w:rsid w:val="004248C4"/>
    <w:rsid w:val="00426091"/>
    <w:rsid w:val="004272B7"/>
    <w:rsid w:val="0042735C"/>
    <w:rsid w:val="004278E5"/>
    <w:rsid w:val="00427BAC"/>
    <w:rsid w:val="004317A1"/>
    <w:rsid w:val="00431FAA"/>
    <w:rsid w:val="00432198"/>
    <w:rsid w:val="00433CDB"/>
    <w:rsid w:val="0043470A"/>
    <w:rsid w:val="00434C3A"/>
    <w:rsid w:val="00443BC8"/>
    <w:rsid w:val="004447BD"/>
    <w:rsid w:val="0044696E"/>
    <w:rsid w:val="00446B82"/>
    <w:rsid w:val="00447AF8"/>
    <w:rsid w:val="00450CD8"/>
    <w:rsid w:val="004561DD"/>
    <w:rsid w:val="00457695"/>
    <w:rsid w:val="0046037C"/>
    <w:rsid w:val="004607DD"/>
    <w:rsid w:val="00460B94"/>
    <w:rsid w:val="00460BF1"/>
    <w:rsid w:val="00463889"/>
    <w:rsid w:val="00463EFF"/>
    <w:rsid w:val="00465194"/>
    <w:rsid w:val="0046602D"/>
    <w:rsid w:val="0047050E"/>
    <w:rsid w:val="00473A24"/>
    <w:rsid w:val="00474744"/>
    <w:rsid w:val="00474B1F"/>
    <w:rsid w:val="0047607A"/>
    <w:rsid w:val="00477EA6"/>
    <w:rsid w:val="0048001B"/>
    <w:rsid w:val="00481687"/>
    <w:rsid w:val="004823F4"/>
    <w:rsid w:val="00483C37"/>
    <w:rsid w:val="004849FE"/>
    <w:rsid w:val="004902A2"/>
    <w:rsid w:val="00491159"/>
    <w:rsid w:val="00492B71"/>
    <w:rsid w:val="004932D6"/>
    <w:rsid w:val="00493E3E"/>
    <w:rsid w:val="00494248"/>
    <w:rsid w:val="004968E9"/>
    <w:rsid w:val="004969A6"/>
    <w:rsid w:val="00497284"/>
    <w:rsid w:val="004A0202"/>
    <w:rsid w:val="004A0FAA"/>
    <w:rsid w:val="004A19A8"/>
    <w:rsid w:val="004A3020"/>
    <w:rsid w:val="004A329F"/>
    <w:rsid w:val="004A6A87"/>
    <w:rsid w:val="004A7119"/>
    <w:rsid w:val="004A7B05"/>
    <w:rsid w:val="004B0B14"/>
    <w:rsid w:val="004B233C"/>
    <w:rsid w:val="004B29E2"/>
    <w:rsid w:val="004B329F"/>
    <w:rsid w:val="004B5686"/>
    <w:rsid w:val="004B58F8"/>
    <w:rsid w:val="004B7E16"/>
    <w:rsid w:val="004C1392"/>
    <w:rsid w:val="004C212E"/>
    <w:rsid w:val="004C244A"/>
    <w:rsid w:val="004C39AB"/>
    <w:rsid w:val="004C3DEA"/>
    <w:rsid w:val="004C4087"/>
    <w:rsid w:val="004C4310"/>
    <w:rsid w:val="004C47B9"/>
    <w:rsid w:val="004C4EE1"/>
    <w:rsid w:val="004C5437"/>
    <w:rsid w:val="004C615C"/>
    <w:rsid w:val="004C6D8B"/>
    <w:rsid w:val="004C7739"/>
    <w:rsid w:val="004D06CC"/>
    <w:rsid w:val="004D167B"/>
    <w:rsid w:val="004D222A"/>
    <w:rsid w:val="004D3922"/>
    <w:rsid w:val="004D6E4A"/>
    <w:rsid w:val="004E082E"/>
    <w:rsid w:val="004E128E"/>
    <w:rsid w:val="004E3ED5"/>
    <w:rsid w:val="004E4B16"/>
    <w:rsid w:val="004E5E5B"/>
    <w:rsid w:val="004E619C"/>
    <w:rsid w:val="004E7EB0"/>
    <w:rsid w:val="004F04A4"/>
    <w:rsid w:val="004F11D5"/>
    <w:rsid w:val="004F1364"/>
    <w:rsid w:val="004F2A57"/>
    <w:rsid w:val="004F6255"/>
    <w:rsid w:val="005006C8"/>
    <w:rsid w:val="00501BF6"/>
    <w:rsid w:val="005020D1"/>
    <w:rsid w:val="00503A92"/>
    <w:rsid w:val="0050592B"/>
    <w:rsid w:val="00506143"/>
    <w:rsid w:val="00507BF3"/>
    <w:rsid w:val="00507F56"/>
    <w:rsid w:val="00510247"/>
    <w:rsid w:val="00511F93"/>
    <w:rsid w:val="00517B0D"/>
    <w:rsid w:val="00520315"/>
    <w:rsid w:val="00520A73"/>
    <w:rsid w:val="00521448"/>
    <w:rsid w:val="00521608"/>
    <w:rsid w:val="005216B1"/>
    <w:rsid w:val="005221DF"/>
    <w:rsid w:val="00522F34"/>
    <w:rsid w:val="00523BEB"/>
    <w:rsid w:val="005244B5"/>
    <w:rsid w:val="0052457E"/>
    <w:rsid w:val="005254E1"/>
    <w:rsid w:val="00527257"/>
    <w:rsid w:val="0052759F"/>
    <w:rsid w:val="00530FCB"/>
    <w:rsid w:val="00531B53"/>
    <w:rsid w:val="00531F84"/>
    <w:rsid w:val="00532C07"/>
    <w:rsid w:val="00535892"/>
    <w:rsid w:val="00535DF9"/>
    <w:rsid w:val="00536F7D"/>
    <w:rsid w:val="00537A47"/>
    <w:rsid w:val="00540827"/>
    <w:rsid w:val="00540879"/>
    <w:rsid w:val="00540EE6"/>
    <w:rsid w:val="0054299E"/>
    <w:rsid w:val="0054314B"/>
    <w:rsid w:val="00543B4B"/>
    <w:rsid w:val="00543DFE"/>
    <w:rsid w:val="0054490A"/>
    <w:rsid w:val="00545635"/>
    <w:rsid w:val="005456F3"/>
    <w:rsid w:val="00545E8A"/>
    <w:rsid w:val="00546964"/>
    <w:rsid w:val="00547D26"/>
    <w:rsid w:val="00547E0E"/>
    <w:rsid w:val="005503E3"/>
    <w:rsid w:val="00550F43"/>
    <w:rsid w:val="00552D65"/>
    <w:rsid w:val="00552DD1"/>
    <w:rsid w:val="00553485"/>
    <w:rsid w:val="00553775"/>
    <w:rsid w:val="00554B26"/>
    <w:rsid w:val="00554FBA"/>
    <w:rsid w:val="00560B49"/>
    <w:rsid w:val="00561111"/>
    <w:rsid w:val="005616AC"/>
    <w:rsid w:val="00561CAA"/>
    <w:rsid w:val="005626A2"/>
    <w:rsid w:val="00563FB2"/>
    <w:rsid w:val="0056426C"/>
    <w:rsid w:val="00565EEB"/>
    <w:rsid w:val="00566198"/>
    <w:rsid w:val="005664F2"/>
    <w:rsid w:val="005709EC"/>
    <w:rsid w:val="00570B52"/>
    <w:rsid w:val="005719D9"/>
    <w:rsid w:val="00571B0B"/>
    <w:rsid w:val="00572659"/>
    <w:rsid w:val="00572E13"/>
    <w:rsid w:val="00574076"/>
    <w:rsid w:val="005742E3"/>
    <w:rsid w:val="00574C85"/>
    <w:rsid w:val="00576C96"/>
    <w:rsid w:val="00580EF6"/>
    <w:rsid w:val="00581E8D"/>
    <w:rsid w:val="005825BA"/>
    <w:rsid w:val="00584130"/>
    <w:rsid w:val="00584BFC"/>
    <w:rsid w:val="00584FD6"/>
    <w:rsid w:val="00585145"/>
    <w:rsid w:val="00585BA6"/>
    <w:rsid w:val="0058676A"/>
    <w:rsid w:val="005869DD"/>
    <w:rsid w:val="00586BC8"/>
    <w:rsid w:val="005874BA"/>
    <w:rsid w:val="00587D3D"/>
    <w:rsid w:val="005911FA"/>
    <w:rsid w:val="00591691"/>
    <w:rsid w:val="00593D12"/>
    <w:rsid w:val="005949FD"/>
    <w:rsid w:val="0059554B"/>
    <w:rsid w:val="005959E4"/>
    <w:rsid w:val="005A0AAB"/>
    <w:rsid w:val="005A1329"/>
    <w:rsid w:val="005A2664"/>
    <w:rsid w:val="005A4EFB"/>
    <w:rsid w:val="005B255F"/>
    <w:rsid w:val="005B44D6"/>
    <w:rsid w:val="005B6E50"/>
    <w:rsid w:val="005B70B5"/>
    <w:rsid w:val="005C131C"/>
    <w:rsid w:val="005C1505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772"/>
    <w:rsid w:val="005D1145"/>
    <w:rsid w:val="005D19FD"/>
    <w:rsid w:val="005D1A4E"/>
    <w:rsid w:val="005D1E17"/>
    <w:rsid w:val="005D3FA9"/>
    <w:rsid w:val="005D40AC"/>
    <w:rsid w:val="005D5153"/>
    <w:rsid w:val="005D6D83"/>
    <w:rsid w:val="005E02B7"/>
    <w:rsid w:val="005E1EDC"/>
    <w:rsid w:val="005E3CDD"/>
    <w:rsid w:val="005E41AF"/>
    <w:rsid w:val="005E44EE"/>
    <w:rsid w:val="005E5793"/>
    <w:rsid w:val="005F0023"/>
    <w:rsid w:val="005F0F9F"/>
    <w:rsid w:val="005F1291"/>
    <w:rsid w:val="005F32B4"/>
    <w:rsid w:val="005F4870"/>
    <w:rsid w:val="005F534F"/>
    <w:rsid w:val="005F67EA"/>
    <w:rsid w:val="005F6F4A"/>
    <w:rsid w:val="00601610"/>
    <w:rsid w:val="00602665"/>
    <w:rsid w:val="00603561"/>
    <w:rsid w:val="006043B8"/>
    <w:rsid w:val="006047B9"/>
    <w:rsid w:val="006051F6"/>
    <w:rsid w:val="00607AEC"/>
    <w:rsid w:val="006102E3"/>
    <w:rsid w:val="006106D3"/>
    <w:rsid w:val="00610F06"/>
    <w:rsid w:val="00611070"/>
    <w:rsid w:val="00611961"/>
    <w:rsid w:val="006119BC"/>
    <w:rsid w:val="00611E05"/>
    <w:rsid w:val="00614666"/>
    <w:rsid w:val="0061546A"/>
    <w:rsid w:val="00621749"/>
    <w:rsid w:val="00623A37"/>
    <w:rsid w:val="00626CFE"/>
    <w:rsid w:val="00632E38"/>
    <w:rsid w:val="006332E0"/>
    <w:rsid w:val="00634320"/>
    <w:rsid w:val="006355FF"/>
    <w:rsid w:val="00635F10"/>
    <w:rsid w:val="00637362"/>
    <w:rsid w:val="00641078"/>
    <w:rsid w:val="00641905"/>
    <w:rsid w:val="006446B4"/>
    <w:rsid w:val="00644DAD"/>
    <w:rsid w:val="00645B63"/>
    <w:rsid w:val="00646E29"/>
    <w:rsid w:val="006472FE"/>
    <w:rsid w:val="006525D4"/>
    <w:rsid w:val="00655363"/>
    <w:rsid w:val="00655826"/>
    <w:rsid w:val="00657E62"/>
    <w:rsid w:val="00660029"/>
    <w:rsid w:val="0066090C"/>
    <w:rsid w:val="0066097A"/>
    <w:rsid w:val="00660ACD"/>
    <w:rsid w:val="00661116"/>
    <w:rsid w:val="00662FE5"/>
    <w:rsid w:val="00664619"/>
    <w:rsid w:val="00664F0E"/>
    <w:rsid w:val="00665146"/>
    <w:rsid w:val="006711F1"/>
    <w:rsid w:val="006727D4"/>
    <w:rsid w:val="00673CDA"/>
    <w:rsid w:val="00673FAE"/>
    <w:rsid w:val="006765B0"/>
    <w:rsid w:val="00684A75"/>
    <w:rsid w:val="006851EC"/>
    <w:rsid w:val="006900AB"/>
    <w:rsid w:val="006909B3"/>
    <w:rsid w:val="00690A44"/>
    <w:rsid w:val="006912DE"/>
    <w:rsid w:val="0069162E"/>
    <w:rsid w:val="00691D39"/>
    <w:rsid w:val="00695025"/>
    <w:rsid w:val="00695125"/>
    <w:rsid w:val="006966D7"/>
    <w:rsid w:val="00697C1A"/>
    <w:rsid w:val="006A0B7D"/>
    <w:rsid w:val="006A4B8B"/>
    <w:rsid w:val="006A62CB"/>
    <w:rsid w:val="006A6D61"/>
    <w:rsid w:val="006A77E6"/>
    <w:rsid w:val="006B07E3"/>
    <w:rsid w:val="006B08A5"/>
    <w:rsid w:val="006B1FBE"/>
    <w:rsid w:val="006B2AF8"/>
    <w:rsid w:val="006B2E1A"/>
    <w:rsid w:val="006B4E04"/>
    <w:rsid w:val="006B5079"/>
    <w:rsid w:val="006B5B2B"/>
    <w:rsid w:val="006B5E01"/>
    <w:rsid w:val="006B6D27"/>
    <w:rsid w:val="006C3B2A"/>
    <w:rsid w:val="006C4189"/>
    <w:rsid w:val="006C43B3"/>
    <w:rsid w:val="006C4C82"/>
    <w:rsid w:val="006C4D66"/>
    <w:rsid w:val="006C4DA3"/>
    <w:rsid w:val="006C66A9"/>
    <w:rsid w:val="006C74C7"/>
    <w:rsid w:val="006D0C2F"/>
    <w:rsid w:val="006D283F"/>
    <w:rsid w:val="006D6874"/>
    <w:rsid w:val="006D7B3E"/>
    <w:rsid w:val="006E0D68"/>
    <w:rsid w:val="006E0FE7"/>
    <w:rsid w:val="006E13EE"/>
    <w:rsid w:val="006E158E"/>
    <w:rsid w:val="006E1754"/>
    <w:rsid w:val="006E18F6"/>
    <w:rsid w:val="006E242C"/>
    <w:rsid w:val="006E25D3"/>
    <w:rsid w:val="006E31C9"/>
    <w:rsid w:val="006E3533"/>
    <w:rsid w:val="006E4D79"/>
    <w:rsid w:val="006E55BC"/>
    <w:rsid w:val="006E5BCF"/>
    <w:rsid w:val="006E6DFC"/>
    <w:rsid w:val="006E6F9E"/>
    <w:rsid w:val="006F021F"/>
    <w:rsid w:val="006F07F7"/>
    <w:rsid w:val="006F198C"/>
    <w:rsid w:val="006F2040"/>
    <w:rsid w:val="006F2BC8"/>
    <w:rsid w:val="006F3893"/>
    <w:rsid w:val="006F4DBD"/>
    <w:rsid w:val="006F52B7"/>
    <w:rsid w:val="006F53FC"/>
    <w:rsid w:val="006F541B"/>
    <w:rsid w:val="006F5469"/>
    <w:rsid w:val="006F549D"/>
    <w:rsid w:val="006F5F07"/>
    <w:rsid w:val="006F6ACA"/>
    <w:rsid w:val="006F7749"/>
    <w:rsid w:val="00700687"/>
    <w:rsid w:val="0070150B"/>
    <w:rsid w:val="0070156E"/>
    <w:rsid w:val="007016EB"/>
    <w:rsid w:val="007024EA"/>
    <w:rsid w:val="00702CE9"/>
    <w:rsid w:val="0070349A"/>
    <w:rsid w:val="0070383C"/>
    <w:rsid w:val="00705018"/>
    <w:rsid w:val="00705FEE"/>
    <w:rsid w:val="0070626B"/>
    <w:rsid w:val="00706A91"/>
    <w:rsid w:val="00707923"/>
    <w:rsid w:val="00712EFB"/>
    <w:rsid w:val="0071346D"/>
    <w:rsid w:val="00713F17"/>
    <w:rsid w:val="00714112"/>
    <w:rsid w:val="00716A4E"/>
    <w:rsid w:val="00716E1C"/>
    <w:rsid w:val="00717193"/>
    <w:rsid w:val="00717B12"/>
    <w:rsid w:val="0072360D"/>
    <w:rsid w:val="007249F9"/>
    <w:rsid w:val="00724E77"/>
    <w:rsid w:val="007259B7"/>
    <w:rsid w:val="00731355"/>
    <w:rsid w:val="00732757"/>
    <w:rsid w:val="0073309A"/>
    <w:rsid w:val="00735245"/>
    <w:rsid w:val="00735B71"/>
    <w:rsid w:val="00735C4F"/>
    <w:rsid w:val="0074051F"/>
    <w:rsid w:val="00741598"/>
    <w:rsid w:val="00741CDB"/>
    <w:rsid w:val="00742403"/>
    <w:rsid w:val="00742D2E"/>
    <w:rsid w:val="00743134"/>
    <w:rsid w:val="007439C0"/>
    <w:rsid w:val="00744DF6"/>
    <w:rsid w:val="00745B1B"/>
    <w:rsid w:val="00745C72"/>
    <w:rsid w:val="0074665A"/>
    <w:rsid w:val="0074719E"/>
    <w:rsid w:val="007522AB"/>
    <w:rsid w:val="00752702"/>
    <w:rsid w:val="00752C8A"/>
    <w:rsid w:val="00754C02"/>
    <w:rsid w:val="00763421"/>
    <w:rsid w:val="00765318"/>
    <w:rsid w:val="0076566C"/>
    <w:rsid w:val="00767012"/>
    <w:rsid w:val="007676BB"/>
    <w:rsid w:val="00767C81"/>
    <w:rsid w:val="00767DAC"/>
    <w:rsid w:val="0077033A"/>
    <w:rsid w:val="0077295E"/>
    <w:rsid w:val="00773BC2"/>
    <w:rsid w:val="0077425A"/>
    <w:rsid w:val="00774A19"/>
    <w:rsid w:val="007755CE"/>
    <w:rsid w:val="007761E3"/>
    <w:rsid w:val="00780613"/>
    <w:rsid w:val="00780884"/>
    <w:rsid w:val="00780DBA"/>
    <w:rsid w:val="007825AA"/>
    <w:rsid w:val="00783249"/>
    <w:rsid w:val="0078344C"/>
    <w:rsid w:val="00783F28"/>
    <w:rsid w:val="0078563F"/>
    <w:rsid w:val="00785708"/>
    <w:rsid w:val="00785E3E"/>
    <w:rsid w:val="00786961"/>
    <w:rsid w:val="00791A69"/>
    <w:rsid w:val="00793942"/>
    <w:rsid w:val="00793DDF"/>
    <w:rsid w:val="00793FAB"/>
    <w:rsid w:val="0079403D"/>
    <w:rsid w:val="007952BF"/>
    <w:rsid w:val="00796B05"/>
    <w:rsid w:val="007A0C6F"/>
    <w:rsid w:val="007A4555"/>
    <w:rsid w:val="007A4D94"/>
    <w:rsid w:val="007A549B"/>
    <w:rsid w:val="007A75D3"/>
    <w:rsid w:val="007A7965"/>
    <w:rsid w:val="007B0448"/>
    <w:rsid w:val="007B0814"/>
    <w:rsid w:val="007B1935"/>
    <w:rsid w:val="007B1DE8"/>
    <w:rsid w:val="007B3E6E"/>
    <w:rsid w:val="007B50D6"/>
    <w:rsid w:val="007B5969"/>
    <w:rsid w:val="007B65DA"/>
    <w:rsid w:val="007B6D62"/>
    <w:rsid w:val="007B781D"/>
    <w:rsid w:val="007C0E0E"/>
    <w:rsid w:val="007C13A3"/>
    <w:rsid w:val="007C1688"/>
    <w:rsid w:val="007C28E8"/>
    <w:rsid w:val="007C2909"/>
    <w:rsid w:val="007C2EE9"/>
    <w:rsid w:val="007C3431"/>
    <w:rsid w:val="007C353C"/>
    <w:rsid w:val="007C3FDF"/>
    <w:rsid w:val="007C4928"/>
    <w:rsid w:val="007C5446"/>
    <w:rsid w:val="007C5D84"/>
    <w:rsid w:val="007C791A"/>
    <w:rsid w:val="007C7991"/>
    <w:rsid w:val="007D3BBC"/>
    <w:rsid w:val="007D6B11"/>
    <w:rsid w:val="007D752F"/>
    <w:rsid w:val="007E2E7C"/>
    <w:rsid w:val="007E3882"/>
    <w:rsid w:val="007E4620"/>
    <w:rsid w:val="007E5449"/>
    <w:rsid w:val="007E6B77"/>
    <w:rsid w:val="007F2369"/>
    <w:rsid w:val="007F3863"/>
    <w:rsid w:val="007F531B"/>
    <w:rsid w:val="008004AB"/>
    <w:rsid w:val="00801339"/>
    <w:rsid w:val="00803015"/>
    <w:rsid w:val="00804672"/>
    <w:rsid w:val="0080548E"/>
    <w:rsid w:val="00805D8A"/>
    <w:rsid w:val="00807A28"/>
    <w:rsid w:val="00811A59"/>
    <w:rsid w:val="00812BDD"/>
    <w:rsid w:val="008131C4"/>
    <w:rsid w:val="00813AE1"/>
    <w:rsid w:val="00813DED"/>
    <w:rsid w:val="00814A3E"/>
    <w:rsid w:val="0081586E"/>
    <w:rsid w:val="00817E52"/>
    <w:rsid w:val="00820255"/>
    <w:rsid w:val="00820C67"/>
    <w:rsid w:val="00821FC9"/>
    <w:rsid w:val="00822FC4"/>
    <w:rsid w:val="0082343B"/>
    <w:rsid w:val="00826E22"/>
    <w:rsid w:val="00826E73"/>
    <w:rsid w:val="00832192"/>
    <w:rsid w:val="008332E9"/>
    <w:rsid w:val="00834A89"/>
    <w:rsid w:val="008369CB"/>
    <w:rsid w:val="008370BC"/>
    <w:rsid w:val="00837113"/>
    <w:rsid w:val="00837C9D"/>
    <w:rsid w:val="00840F73"/>
    <w:rsid w:val="00842298"/>
    <w:rsid w:val="0084420F"/>
    <w:rsid w:val="00844C20"/>
    <w:rsid w:val="008452C6"/>
    <w:rsid w:val="008457AD"/>
    <w:rsid w:val="008459C2"/>
    <w:rsid w:val="00846BBA"/>
    <w:rsid w:val="0084728C"/>
    <w:rsid w:val="0085025D"/>
    <w:rsid w:val="0085653A"/>
    <w:rsid w:val="00857F6A"/>
    <w:rsid w:val="00861706"/>
    <w:rsid w:val="008628C3"/>
    <w:rsid w:val="00862994"/>
    <w:rsid w:val="00863A90"/>
    <w:rsid w:val="00864005"/>
    <w:rsid w:val="008642AB"/>
    <w:rsid w:val="008642DA"/>
    <w:rsid w:val="00864529"/>
    <w:rsid w:val="008646AD"/>
    <w:rsid w:val="00864827"/>
    <w:rsid w:val="008650E9"/>
    <w:rsid w:val="00867769"/>
    <w:rsid w:val="00867A47"/>
    <w:rsid w:val="00867A68"/>
    <w:rsid w:val="008709EA"/>
    <w:rsid w:val="00870D7F"/>
    <w:rsid w:val="00871766"/>
    <w:rsid w:val="0087257F"/>
    <w:rsid w:val="00873799"/>
    <w:rsid w:val="00873C18"/>
    <w:rsid w:val="00874CB1"/>
    <w:rsid w:val="00875F3E"/>
    <w:rsid w:val="008760A3"/>
    <w:rsid w:val="00877867"/>
    <w:rsid w:val="00877B5E"/>
    <w:rsid w:val="00877D7F"/>
    <w:rsid w:val="00877FEB"/>
    <w:rsid w:val="0088068F"/>
    <w:rsid w:val="00880CB3"/>
    <w:rsid w:val="00882122"/>
    <w:rsid w:val="00883324"/>
    <w:rsid w:val="0088676B"/>
    <w:rsid w:val="00886DC6"/>
    <w:rsid w:val="00886DEB"/>
    <w:rsid w:val="0088709D"/>
    <w:rsid w:val="00887CBE"/>
    <w:rsid w:val="008908E0"/>
    <w:rsid w:val="00891E9C"/>
    <w:rsid w:val="00892609"/>
    <w:rsid w:val="0089299E"/>
    <w:rsid w:val="00894898"/>
    <w:rsid w:val="00895608"/>
    <w:rsid w:val="00895897"/>
    <w:rsid w:val="008961E7"/>
    <w:rsid w:val="0089792B"/>
    <w:rsid w:val="008A0556"/>
    <w:rsid w:val="008A11E5"/>
    <w:rsid w:val="008A4264"/>
    <w:rsid w:val="008A4328"/>
    <w:rsid w:val="008A45F2"/>
    <w:rsid w:val="008A4F44"/>
    <w:rsid w:val="008A5420"/>
    <w:rsid w:val="008A6812"/>
    <w:rsid w:val="008A7D17"/>
    <w:rsid w:val="008A7F75"/>
    <w:rsid w:val="008B0C4A"/>
    <w:rsid w:val="008B39FA"/>
    <w:rsid w:val="008B4708"/>
    <w:rsid w:val="008B6E64"/>
    <w:rsid w:val="008B7A5E"/>
    <w:rsid w:val="008C0078"/>
    <w:rsid w:val="008C08BF"/>
    <w:rsid w:val="008C0EFE"/>
    <w:rsid w:val="008C17DA"/>
    <w:rsid w:val="008C221F"/>
    <w:rsid w:val="008C4147"/>
    <w:rsid w:val="008C504C"/>
    <w:rsid w:val="008C54F7"/>
    <w:rsid w:val="008C5803"/>
    <w:rsid w:val="008C6DA2"/>
    <w:rsid w:val="008C76BB"/>
    <w:rsid w:val="008D2F91"/>
    <w:rsid w:val="008E1C15"/>
    <w:rsid w:val="008E2132"/>
    <w:rsid w:val="008E6318"/>
    <w:rsid w:val="008E6582"/>
    <w:rsid w:val="008E795A"/>
    <w:rsid w:val="008F3D19"/>
    <w:rsid w:val="008F4136"/>
    <w:rsid w:val="008F4448"/>
    <w:rsid w:val="008F50CE"/>
    <w:rsid w:val="008F54D7"/>
    <w:rsid w:val="008F6451"/>
    <w:rsid w:val="008F7003"/>
    <w:rsid w:val="00903043"/>
    <w:rsid w:val="00906E52"/>
    <w:rsid w:val="00907AC6"/>
    <w:rsid w:val="00910097"/>
    <w:rsid w:val="009117F6"/>
    <w:rsid w:val="0091453B"/>
    <w:rsid w:val="00914DE0"/>
    <w:rsid w:val="0091549D"/>
    <w:rsid w:val="00915C3B"/>
    <w:rsid w:val="0091625D"/>
    <w:rsid w:val="00916BE1"/>
    <w:rsid w:val="009171A0"/>
    <w:rsid w:val="009202A2"/>
    <w:rsid w:val="00921228"/>
    <w:rsid w:val="009216C8"/>
    <w:rsid w:val="009217B4"/>
    <w:rsid w:val="00924834"/>
    <w:rsid w:val="00925FAD"/>
    <w:rsid w:val="0092607B"/>
    <w:rsid w:val="009278CA"/>
    <w:rsid w:val="00931922"/>
    <w:rsid w:val="00932F05"/>
    <w:rsid w:val="0093320F"/>
    <w:rsid w:val="009334AA"/>
    <w:rsid w:val="00936BCE"/>
    <w:rsid w:val="00940771"/>
    <w:rsid w:val="009414F2"/>
    <w:rsid w:val="0094197F"/>
    <w:rsid w:val="00941E7E"/>
    <w:rsid w:val="00943ADD"/>
    <w:rsid w:val="0094510B"/>
    <w:rsid w:val="00945B57"/>
    <w:rsid w:val="00945EEE"/>
    <w:rsid w:val="00947C46"/>
    <w:rsid w:val="00947F91"/>
    <w:rsid w:val="00951B3B"/>
    <w:rsid w:val="00952899"/>
    <w:rsid w:val="00952E05"/>
    <w:rsid w:val="0095524B"/>
    <w:rsid w:val="0095545C"/>
    <w:rsid w:val="00955E99"/>
    <w:rsid w:val="00955EAE"/>
    <w:rsid w:val="00956093"/>
    <w:rsid w:val="009560B0"/>
    <w:rsid w:val="00956AF8"/>
    <w:rsid w:val="00956E55"/>
    <w:rsid w:val="00956EA6"/>
    <w:rsid w:val="00956F8B"/>
    <w:rsid w:val="00957986"/>
    <w:rsid w:val="0096052A"/>
    <w:rsid w:val="00960BBE"/>
    <w:rsid w:val="009617C4"/>
    <w:rsid w:val="00961B78"/>
    <w:rsid w:val="00961E99"/>
    <w:rsid w:val="00962629"/>
    <w:rsid w:val="0096313D"/>
    <w:rsid w:val="009637ED"/>
    <w:rsid w:val="00966C01"/>
    <w:rsid w:val="009720E0"/>
    <w:rsid w:val="009734D8"/>
    <w:rsid w:val="0097487E"/>
    <w:rsid w:val="00974AA4"/>
    <w:rsid w:val="00974E2D"/>
    <w:rsid w:val="00975030"/>
    <w:rsid w:val="00976E0A"/>
    <w:rsid w:val="009777EC"/>
    <w:rsid w:val="0098194D"/>
    <w:rsid w:val="00983116"/>
    <w:rsid w:val="009836C5"/>
    <w:rsid w:val="00983858"/>
    <w:rsid w:val="00985B55"/>
    <w:rsid w:val="00985D5B"/>
    <w:rsid w:val="00991D74"/>
    <w:rsid w:val="009937AA"/>
    <w:rsid w:val="00993CDC"/>
    <w:rsid w:val="009948E9"/>
    <w:rsid w:val="00995581"/>
    <w:rsid w:val="0099619E"/>
    <w:rsid w:val="009A0B40"/>
    <w:rsid w:val="009A567C"/>
    <w:rsid w:val="009B0A32"/>
    <w:rsid w:val="009B225A"/>
    <w:rsid w:val="009B35CC"/>
    <w:rsid w:val="009B4027"/>
    <w:rsid w:val="009B49A6"/>
    <w:rsid w:val="009B51BF"/>
    <w:rsid w:val="009B5723"/>
    <w:rsid w:val="009B5773"/>
    <w:rsid w:val="009B698B"/>
    <w:rsid w:val="009C0535"/>
    <w:rsid w:val="009C0A0F"/>
    <w:rsid w:val="009C2C33"/>
    <w:rsid w:val="009C3A93"/>
    <w:rsid w:val="009C4684"/>
    <w:rsid w:val="009C5241"/>
    <w:rsid w:val="009C56E0"/>
    <w:rsid w:val="009C5F0A"/>
    <w:rsid w:val="009C75B7"/>
    <w:rsid w:val="009D0350"/>
    <w:rsid w:val="009D0A89"/>
    <w:rsid w:val="009D1550"/>
    <w:rsid w:val="009D2573"/>
    <w:rsid w:val="009D3A7C"/>
    <w:rsid w:val="009D3BA3"/>
    <w:rsid w:val="009D41B5"/>
    <w:rsid w:val="009D4E96"/>
    <w:rsid w:val="009D5419"/>
    <w:rsid w:val="009D647E"/>
    <w:rsid w:val="009E0343"/>
    <w:rsid w:val="009E25D9"/>
    <w:rsid w:val="009E3299"/>
    <w:rsid w:val="009E38DB"/>
    <w:rsid w:val="009E51D2"/>
    <w:rsid w:val="009E5327"/>
    <w:rsid w:val="009E555C"/>
    <w:rsid w:val="009E6266"/>
    <w:rsid w:val="009E6A9D"/>
    <w:rsid w:val="009F173D"/>
    <w:rsid w:val="009F30AC"/>
    <w:rsid w:val="009F5204"/>
    <w:rsid w:val="009F5FBC"/>
    <w:rsid w:val="009F681F"/>
    <w:rsid w:val="009F6A32"/>
    <w:rsid w:val="009F6DCB"/>
    <w:rsid w:val="00A003B0"/>
    <w:rsid w:val="00A016CE"/>
    <w:rsid w:val="00A01BE4"/>
    <w:rsid w:val="00A02E11"/>
    <w:rsid w:val="00A03F2B"/>
    <w:rsid w:val="00A05E6C"/>
    <w:rsid w:val="00A07286"/>
    <w:rsid w:val="00A0750F"/>
    <w:rsid w:val="00A07CB2"/>
    <w:rsid w:val="00A10B76"/>
    <w:rsid w:val="00A112FD"/>
    <w:rsid w:val="00A11621"/>
    <w:rsid w:val="00A12674"/>
    <w:rsid w:val="00A13883"/>
    <w:rsid w:val="00A138E8"/>
    <w:rsid w:val="00A14453"/>
    <w:rsid w:val="00A14674"/>
    <w:rsid w:val="00A1488A"/>
    <w:rsid w:val="00A1567D"/>
    <w:rsid w:val="00A2192E"/>
    <w:rsid w:val="00A2228D"/>
    <w:rsid w:val="00A23480"/>
    <w:rsid w:val="00A23F77"/>
    <w:rsid w:val="00A24C3F"/>
    <w:rsid w:val="00A318F0"/>
    <w:rsid w:val="00A3214C"/>
    <w:rsid w:val="00A35239"/>
    <w:rsid w:val="00A35671"/>
    <w:rsid w:val="00A35D50"/>
    <w:rsid w:val="00A35F45"/>
    <w:rsid w:val="00A366F0"/>
    <w:rsid w:val="00A44287"/>
    <w:rsid w:val="00A4434C"/>
    <w:rsid w:val="00A44A26"/>
    <w:rsid w:val="00A44D1D"/>
    <w:rsid w:val="00A460C7"/>
    <w:rsid w:val="00A513FE"/>
    <w:rsid w:val="00A52240"/>
    <w:rsid w:val="00A55D4B"/>
    <w:rsid w:val="00A56540"/>
    <w:rsid w:val="00A618DF"/>
    <w:rsid w:val="00A61928"/>
    <w:rsid w:val="00A61CC1"/>
    <w:rsid w:val="00A61E24"/>
    <w:rsid w:val="00A64DC2"/>
    <w:rsid w:val="00A65BCB"/>
    <w:rsid w:val="00A67707"/>
    <w:rsid w:val="00A70721"/>
    <w:rsid w:val="00A7084D"/>
    <w:rsid w:val="00A73090"/>
    <w:rsid w:val="00A73097"/>
    <w:rsid w:val="00A739D3"/>
    <w:rsid w:val="00A73ABC"/>
    <w:rsid w:val="00A73B78"/>
    <w:rsid w:val="00A73CAA"/>
    <w:rsid w:val="00A747D2"/>
    <w:rsid w:val="00A7485F"/>
    <w:rsid w:val="00A76C2B"/>
    <w:rsid w:val="00A76C64"/>
    <w:rsid w:val="00A80312"/>
    <w:rsid w:val="00A8039E"/>
    <w:rsid w:val="00A81D06"/>
    <w:rsid w:val="00A835FD"/>
    <w:rsid w:val="00A858F8"/>
    <w:rsid w:val="00A909A2"/>
    <w:rsid w:val="00A91E0D"/>
    <w:rsid w:val="00A93F4F"/>
    <w:rsid w:val="00A96C79"/>
    <w:rsid w:val="00A97C31"/>
    <w:rsid w:val="00AA0E85"/>
    <w:rsid w:val="00AA124C"/>
    <w:rsid w:val="00AA275B"/>
    <w:rsid w:val="00AA34A3"/>
    <w:rsid w:val="00AA4915"/>
    <w:rsid w:val="00AA52DE"/>
    <w:rsid w:val="00AA5BC9"/>
    <w:rsid w:val="00AA5D34"/>
    <w:rsid w:val="00AB0BB6"/>
    <w:rsid w:val="00AB2449"/>
    <w:rsid w:val="00AB2839"/>
    <w:rsid w:val="00AB351E"/>
    <w:rsid w:val="00AB392F"/>
    <w:rsid w:val="00AB4299"/>
    <w:rsid w:val="00AB5138"/>
    <w:rsid w:val="00AB51B9"/>
    <w:rsid w:val="00AB56A5"/>
    <w:rsid w:val="00AB68A5"/>
    <w:rsid w:val="00AB71CC"/>
    <w:rsid w:val="00AC0051"/>
    <w:rsid w:val="00AC07B2"/>
    <w:rsid w:val="00AC091F"/>
    <w:rsid w:val="00AC1E54"/>
    <w:rsid w:val="00AC2801"/>
    <w:rsid w:val="00AC419F"/>
    <w:rsid w:val="00AC628B"/>
    <w:rsid w:val="00AC64AA"/>
    <w:rsid w:val="00AC6625"/>
    <w:rsid w:val="00AD3F99"/>
    <w:rsid w:val="00AD5F33"/>
    <w:rsid w:val="00AD5FFF"/>
    <w:rsid w:val="00AD6980"/>
    <w:rsid w:val="00AE0776"/>
    <w:rsid w:val="00AE0E0D"/>
    <w:rsid w:val="00AE2DD5"/>
    <w:rsid w:val="00AE3941"/>
    <w:rsid w:val="00AE3D09"/>
    <w:rsid w:val="00AE48BF"/>
    <w:rsid w:val="00AE4FB5"/>
    <w:rsid w:val="00AE5D7C"/>
    <w:rsid w:val="00AE61DA"/>
    <w:rsid w:val="00AE729F"/>
    <w:rsid w:val="00AE7B22"/>
    <w:rsid w:val="00AF1795"/>
    <w:rsid w:val="00AF6157"/>
    <w:rsid w:val="00AF6E19"/>
    <w:rsid w:val="00B0003C"/>
    <w:rsid w:val="00B014D6"/>
    <w:rsid w:val="00B016AA"/>
    <w:rsid w:val="00B01AD2"/>
    <w:rsid w:val="00B024E5"/>
    <w:rsid w:val="00B02572"/>
    <w:rsid w:val="00B0329C"/>
    <w:rsid w:val="00B033FA"/>
    <w:rsid w:val="00B03BBD"/>
    <w:rsid w:val="00B04736"/>
    <w:rsid w:val="00B05636"/>
    <w:rsid w:val="00B05AAD"/>
    <w:rsid w:val="00B064A6"/>
    <w:rsid w:val="00B064D8"/>
    <w:rsid w:val="00B06D85"/>
    <w:rsid w:val="00B0756C"/>
    <w:rsid w:val="00B07C70"/>
    <w:rsid w:val="00B10783"/>
    <w:rsid w:val="00B120D1"/>
    <w:rsid w:val="00B12E09"/>
    <w:rsid w:val="00B136E0"/>
    <w:rsid w:val="00B14C1D"/>
    <w:rsid w:val="00B14EA0"/>
    <w:rsid w:val="00B1757A"/>
    <w:rsid w:val="00B17853"/>
    <w:rsid w:val="00B179F8"/>
    <w:rsid w:val="00B20F48"/>
    <w:rsid w:val="00B21753"/>
    <w:rsid w:val="00B22770"/>
    <w:rsid w:val="00B237B4"/>
    <w:rsid w:val="00B23EC0"/>
    <w:rsid w:val="00B246B3"/>
    <w:rsid w:val="00B27195"/>
    <w:rsid w:val="00B302C8"/>
    <w:rsid w:val="00B31A5B"/>
    <w:rsid w:val="00B31BE7"/>
    <w:rsid w:val="00B32143"/>
    <w:rsid w:val="00B323C6"/>
    <w:rsid w:val="00B32D2B"/>
    <w:rsid w:val="00B3327E"/>
    <w:rsid w:val="00B33BD4"/>
    <w:rsid w:val="00B3447A"/>
    <w:rsid w:val="00B34570"/>
    <w:rsid w:val="00B346D6"/>
    <w:rsid w:val="00B3477A"/>
    <w:rsid w:val="00B36330"/>
    <w:rsid w:val="00B3665B"/>
    <w:rsid w:val="00B37233"/>
    <w:rsid w:val="00B37374"/>
    <w:rsid w:val="00B373EC"/>
    <w:rsid w:val="00B41476"/>
    <w:rsid w:val="00B41689"/>
    <w:rsid w:val="00B416F5"/>
    <w:rsid w:val="00B4170D"/>
    <w:rsid w:val="00B44F4B"/>
    <w:rsid w:val="00B454CF"/>
    <w:rsid w:val="00B45600"/>
    <w:rsid w:val="00B45D38"/>
    <w:rsid w:val="00B45E74"/>
    <w:rsid w:val="00B5163B"/>
    <w:rsid w:val="00B520AD"/>
    <w:rsid w:val="00B529CF"/>
    <w:rsid w:val="00B52A17"/>
    <w:rsid w:val="00B537F3"/>
    <w:rsid w:val="00B54CB6"/>
    <w:rsid w:val="00B5609F"/>
    <w:rsid w:val="00B56EED"/>
    <w:rsid w:val="00B57187"/>
    <w:rsid w:val="00B5744B"/>
    <w:rsid w:val="00B57F64"/>
    <w:rsid w:val="00B60708"/>
    <w:rsid w:val="00B6072C"/>
    <w:rsid w:val="00B61551"/>
    <w:rsid w:val="00B61F0F"/>
    <w:rsid w:val="00B62B51"/>
    <w:rsid w:val="00B640C9"/>
    <w:rsid w:val="00B65442"/>
    <w:rsid w:val="00B66754"/>
    <w:rsid w:val="00B67E61"/>
    <w:rsid w:val="00B70F0F"/>
    <w:rsid w:val="00B727E5"/>
    <w:rsid w:val="00B80723"/>
    <w:rsid w:val="00B80C93"/>
    <w:rsid w:val="00B816E1"/>
    <w:rsid w:val="00B84C42"/>
    <w:rsid w:val="00B85B0E"/>
    <w:rsid w:val="00B869F4"/>
    <w:rsid w:val="00B8712F"/>
    <w:rsid w:val="00B875BC"/>
    <w:rsid w:val="00B91FF5"/>
    <w:rsid w:val="00B92D58"/>
    <w:rsid w:val="00B9350F"/>
    <w:rsid w:val="00B93A2C"/>
    <w:rsid w:val="00B95942"/>
    <w:rsid w:val="00B95B19"/>
    <w:rsid w:val="00B97168"/>
    <w:rsid w:val="00B977D0"/>
    <w:rsid w:val="00BA226E"/>
    <w:rsid w:val="00BA4A28"/>
    <w:rsid w:val="00BA5448"/>
    <w:rsid w:val="00BA6832"/>
    <w:rsid w:val="00BB2E51"/>
    <w:rsid w:val="00BB533A"/>
    <w:rsid w:val="00BB7B2E"/>
    <w:rsid w:val="00BB7C00"/>
    <w:rsid w:val="00BC0AAF"/>
    <w:rsid w:val="00BC0FEF"/>
    <w:rsid w:val="00BC3734"/>
    <w:rsid w:val="00BC3C1B"/>
    <w:rsid w:val="00BC46E1"/>
    <w:rsid w:val="00BC504C"/>
    <w:rsid w:val="00BC5D8D"/>
    <w:rsid w:val="00BC7436"/>
    <w:rsid w:val="00BD04A8"/>
    <w:rsid w:val="00BD11B1"/>
    <w:rsid w:val="00BD1F04"/>
    <w:rsid w:val="00BD3C62"/>
    <w:rsid w:val="00BD52C1"/>
    <w:rsid w:val="00BD5D89"/>
    <w:rsid w:val="00BE0542"/>
    <w:rsid w:val="00BE068E"/>
    <w:rsid w:val="00BE0AC2"/>
    <w:rsid w:val="00BE3583"/>
    <w:rsid w:val="00BE4883"/>
    <w:rsid w:val="00BE60E7"/>
    <w:rsid w:val="00BE788D"/>
    <w:rsid w:val="00BE7912"/>
    <w:rsid w:val="00BF018A"/>
    <w:rsid w:val="00BF1A16"/>
    <w:rsid w:val="00BF43E1"/>
    <w:rsid w:val="00BF5B11"/>
    <w:rsid w:val="00BF788B"/>
    <w:rsid w:val="00C00A5A"/>
    <w:rsid w:val="00C01766"/>
    <w:rsid w:val="00C02FFB"/>
    <w:rsid w:val="00C03371"/>
    <w:rsid w:val="00C049D8"/>
    <w:rsid w:val="00C04B77"/>
    <w:rsid w:val="00C07A47"/>
    <w:rsid w:val="00C07A6A"/>
    <w:rsid w:val="00C07B5C"/>
    <w:rsid w:val="00C07FED"/>
    <w:rsid w:val="00C11905"/>
    <w:rsid w:val="00C11A9F"/>
    <w:rsid w:val="00C11D64"/>
    <w:rsid w:val="00C157B8"/>
    <w:rsid w:val="00C1597B"/>
    <w:rsid w:val="00C15EF0"/>
    <w:rsid w:val="00C20FB9"/>
    <w:rsid w:val="00C2227C"/>
    <w:rsid w:val="00C229CC"/>
    <w:rsid w:val="00C22F11"/>
    <w:rsid w:val="00C234E6"/>
    <w:rsid w:val="00C242E8"/>
    <w:rsid w:val="00C24BBA"/>
    <w:rsid w:val="00C268EB"/>
    <w:rsid w:val="00C274D6"/>
    <w:rsid w:val="00C27F33"/>
    <w:rsid w:val="00C33991"/>
    <w:rsid w:val="00C345DD"/>
    <w:rsid w:val="00C37BA5"/>
    <w:rsid w:val="00C37BB8"/>
    <w:rsid w:val="00C40431"/>
    <w:rsid w:val="00C408C2"/>
    <w:rsid w:val="00C40CBA"/>
    <w:rsid w:val="00C413A1"/>
    <w:rsid w:val="00C417AF"/>
    <w:rsid w:val="00C4201A"/>
    <w:rsid w:val="00C44454"/>
    <w:rsid w:val="00C46423"/>
    <w:rsid w:val="00C46EB4"/>
    <w:rsid w:val="00C47DB7"/>
    <w:rsid w:val="00C47F44"/>
    <w:rsid w:val="00C5025A"/>
    <w:rsid w:val="00C51972"/>
    <w:rsid w:val="00C51E39"/>
    <w:rsid w:val="00C5268A"/>
    <w:rsid w:val="00C538CC"/>
    <w:rsid w:val="00C5451A"/>
    <w:rsid w:val="00C56C51"/>
    <w:rsid w:val="00C572DE"/>
    <w:rsid w:val="00C576CA"/>
    <w:rsid w:val="00C61A7D"/>
    <w:rsid w:val="00C620F2"/>
    <w:rsid w:val="00C621BC"/>
    <w:rsid w:val="00C6311B"/>
    <w:rsid w:val="00C63EB2"/>
    <w:rsid w:val="00C64EF9"/>
    <w:rsid w:val="00C6565D"/>
    <w:rsid w:val="00C65F39"/>
    <w:rsid w:val="00C70252"/>
    <w:rsid w:val="00C7102D"/>
    <w:rsid w:val="00C71F3B"/>
    <w:rsid w:val="00C72A25"/>
    <w:rsid w:val="00C74555"/>
    <w:rsid w:val="00C75DD6"/>
    <w:rsid w:val="00C76ECA"/>
    <w:rsid w:val="00C77363"/>
    <w:rsid w:val="00C811BE"/>
    <w:rsid w:val="00C845D0"/>
    <w:rsid w:val="00C84CC1"/>
    <w:rsid w:val="00C851AF"/>
    <w:rsid w:val="00C856DF"/>
    <w:rsid w:val="00C85AF4"/>
    <w:rsid w:val="00C87BB5"/>
    <w:rsid w:val="00C924E0"/>
    <w:rsid w:val="00C92A35"/>
    <w:rsid w:val="00C946B8"/>
    <w:rsid w:val="00C94CB3"/>
    <w:rsid w:val="00C95624"/>
    <w:rsid w:val="00C97087"/>
    <w:rsid w:val="00C9786F"/>
    <w:rsid w:val="00C97D08"/>
    <w:rsid w:val="00C97F40"/>
    <w:rsid w:val="00CA11BF"/>
    <w:rsid w:val="00CA15B8"/>
    <w:rsid w:val="00CA1C42"/>
    <w:rsid w:val="00CA1FC7"/>
    <w:rsid w:val="00CA22B0"/>
    <w:rsid w:val="00CA25F2"/>
    <w:rsid w:val="00CA2A6C"/>
    <w:rsid w:val="00CA2C50"/>
    <w:rsid w:val="00CA2CD2"/>
    <w:rsid w:val="00CA2D91"/>
    <w:rsid w:val="00CA407D"/>
    <w:rsid w:val="00CA43FE"/>
    <w:rsid w:val="00CA793D"/>
    <w:rsid w:val="00CA7955"/>
    <w:rsid w:val="00CB055D"/>
    <w:rsid w:val="00CB136F"/>
    <w:rsid w:val="00CB247F"/>
    <w:rsid w:val="00CB2FFC"/>
    <w:rsid w:val="00CB4336"/>
    <w:rsid w:val="00CB4572"/>
    <w:rsid w:val="00CB52FD"/>
    <w:rsid w:val="00CB5CCE"/>
    <w:rsid w:val="00CB6005"/>
    <w:rsid w:val="00CB7B17"/>
    <w:rsid w:val="00CD173E"/>
    <w:rsid w:val="00CD1C68"/>
    <w:rsid w:val="00CD432C"/>
    <w:rsid w:val="00CD43FB"/>
    <w:rsid w:val="00CD4794"/>
    <w:rsid w:val="00CD5BCC"/>
    <w:rsid w:val="00CD7ECF"/>
    <w:rsid w:val="00CE16A4"/>
    <w:rsid w:val="00CE4CC6"/>
    <w:rsid w:val="00CE4FD9"/>
    <w:rsid w:val="00CE60E6"/>
    <w:rsid w:val="00CE75BD"/>
    <w:rsid w:val="00CE7C43"/>
    <w:rsid w:val="00CF04D0"/>
    <w:rsid w:val="00CF0C2B"/>
    <w:rsid w:val="00CF1E1C"/>
    <w:rsid w:val="00D011F5"/>
    <w:rsid w:val="00D028C9"/>
    <w:rsid w:val="00D03D1A"/>
    <w:rsid w:val="00D043D9"/>
    <w:rsid w:val="00D043E1"/>
    <w:rsid w:val="00D05B61"/>
    <w:rsid w:val="00D062A8"/>
    <w:rsid w:val="00D06787"/>
    <w:rsid w:val="00D10645"/>
    <w:rsid w:val="00D13009"/>
    <w:rsid w:val="00D1313F"/>
    <w:rsid w:val="00D14AE5"/>
    <w:rsid w:val="00D15819"/>
    <w:rsid w:val="00D17408"/>
    <w:rsid w:val="00D178EB"/>
    <w:rsid w:val="00D17BA3"/>
    <w:rsid w:val="00D226FA"/>
    <w:rsid w:val="00D22BE4"/>
    <w:rsid w:val="00D2485E"/>
    <w:rsid w:val="00D26935"/>
    <w:rsid w:val="00D27B47"/>
    <w:rsid w:val="00D3056A"/>
    <w:rsid w:val="00D309D6"/>
    <w:rsid w:val="00D317AF"/>
    <w:rsid w:val="00D32EA2"/>
    <w:rsid w:val="00D3300D"/>
    <w:rsid w:val="00D33107"/>
    <w:rsid w:val="00D33CB4"/>
    <w:rsid w:val="00D34206"/>
    <w:rsid w:val="00D34C93"/>
    <w:rsid w:val="00D3510D"/>
    <w:rsid w:val="00D35B1D"/>
    <w:rsid w:val="00D36668"/>
    <w:rsid w:val="00D37D2B"/>
    <w:rsid w:val="00D37E3F"/>
    <w:rsid w:val="00D4095A"/>
    <w:rsid w:val="00D4096C"/>
    <w:rsid w:val="00D42AE9"/>
    <w:rsid w:val="00D43C5E"/>
    <w:rsid w:val="00D43CE4"/>
    <w:rsid w:val="00D444B3"/>
    <w:rsid w:val="00D4454D"/>
    <w:rsid w:val="00D44AE8"/>
    <w:rsid w:val="00D45C93"/>
    <w:rsid w:val="00D46191"/>
    <w:rsid w:val="00D472A3"/>
    <w:rsid w:val="00D47FCA"/>
    <w:rsid w:val="00D50BA7"/>
    <w:rsid w:val="00D5127C"/>
    <w:rsid w:val="00D51A52"/>
    <w:rsid w:val="00D5231C"/>
    <w:rsid w:val="00D5303E"/>
    <w:rsid w:val="00D54821"/>
    <w:rsid w:val="00D55742"/>
    <w:rsid w:val="00D55BEE"/>
    <w:rsid w:val="00D567B9"/>
    <w:rsid w:val="00D57F5A"/>
    <w:rsid w:val="00D6092B"/>
    <w:rsid w:val="00D61061"/>
    <w:rsid w:val="00D62838"/>
    <w:rsid w:val="00D64686"/>
    <w:rsid w:val="00D65CD6"/>
    <w:rsid w:val="00D65FDB"/>
    <w:rsid w:val="00D66AAA"/>
    <w:rsid w:val="00D70455"/>
    <w:rsid w:val="00D70C1A"/>
    <w:rsid w:val="00D71D95"/>
    <w:rsid w:val="00D72522"/>
    <w:rsid w:val="00D72AD3"/>
    <w:rsid w:val="00D73157"/>
    <w:rsid w:val="00D75412"/>
    <w:rsid w:val="00D75D05"/>
    <w:rsid w:val="00D76DC6"/>
    <w:rsid w:val="00D8069F"/>
    <w:rsid w:val="00D808DE"/>
    <w:rsid w:val="00D80ABE"/>
    <w:rsid w:val="00D81D83"/>
    <w:rsid w:val="00D84832"/>
    <w:rsid w:val="00D85E9A"/>
    <w:rsid w:val="00D8728D"/>
    <w:rsid w:val="00D874C2"/>
    <w:rsid w:val="00D9041B"/>
    <w:rsid w:val="00D90DC2"/>
    <w:rsid w:val="00D90E77"/>
    <w:rsid w:val="00D924FD"/>
    <w:rsid w:val="00D92B39"/>
    <w:rsid w:val="00D94AF4"/>
    <w:rsid w:val="00D97AF2"/>
    <w:rsid w:val="00D97E07"/>
    <w:rsid w:val="00DA453B"/>
    <w:rsid w:val="00DA4C81"/>
    <w:rsid w:val="00DA541E"/>
    <w:rsid w:val="00DA5F51"/>
    <w:rsid w:val="00DA6311"/>
    <w:rsid w:val="00DA73EF"/>
    <w:rsid w:val="00DA783F"/>
    <w:rsid w:val="00DA7DA8"/>
    <w:rsid w:val="00DB1016"/>
    <w:rsid w:val="00DB156A"/>
    <w:rsid w:val="00DB2024"/>
    <w:rsid w:val="00DB50A4"/>
    <w:rsid w:val="00DC1F89"/>
    <w:rsid w:val="00DC379C"/>
    <w:rsid w:val="00DC3CB5"/>
    <w:rsid w:val="00DC44C7"/>
    <w:rsid w:val="00DC46A2"/>
    <w:rsid w:val="00DC7122"/>
    <w:rsid w:val="00DC7C7A"/>
    <w:rsid w:val="00DC7FCE"/>
    <w:rsid w:val="00DD0836"/>
    <w:rsid w:val="00DD0A09"/>
    <w:rsid w:val="00DD2551"/>
    <w:rsid w:val="00DD34D3"/>
    <w:rsid w:val="00DD407D"/>
    <w:rsid w:val="00DD47C9"/>
    <w:rsid w:val="00DD5EA3"/>
    <w:rsid w:val="00DD6A02"/>
    <w:rsid w:val="00DE0600"/>
    <w:rsid w:val="00DE1043"/>
    <w:rsid w:val="00DE166A"/>
    <w:rsid w:val="00DE2904"/>
    <w:rsid w:val="00DE3CE8"/>
    <w:rsid w:val="00DE3DE7"/>
    <w:rsid w:val="00DE48FF"/>
    <w:rsid w:val="00DE5A0B"/>
    <w:rsid w:val="00DE5C8D"/>
    <w:rsid w:val="00DE634A"/>
    <w:rsid w:val="00DF07A2"/>
    <w:rsid w:val="00DF0A79"/>
    <w:rsid w:val="00DF13A3"/>
    <w:rsid w:val="00DF15BE"/>
    <w:rsid w:val="00DF1D7B"/>
    <w:rsid w:val="00DF232D"/>
    <w:rsid w:val="00DF37B0"/>
    <w:rsid w:val="00DF3856"/>
    <w:rsid w:val="00DF39DE"/>
    <w:rsid w:val="00DF6526"/>
    <w:rsid w:val="00DF750C"/>
    <w:rsid w:val="00DF753B"/>
    <w:rsid w:val="00DF77D5"/>
    <w:rsid w:val="00E006C3"/>
    <w:rsid w:val="00E01BC4"/>
    <w:rsid w:val="00E04036"/>
    <w:rsid w:val="00E052C2"/>
    <w:rsid w:val="00E052CE"/>
    <w:rsid w:val="00E05F30"/>
    <w:rsid w:val="00E064F6"/>
    <w:rsid w:val="00E066C4"/>
    <w:rsid w:val="00E06DE0"/>
    <w:rsid w:val="00E10A09"/>
    <w:rsid w:val="00E11047"/>
    <w:rsid w:val="00E111BF"/>
    <w:rsid w:val="00E1276E"/>
    <w:rsid w:val="00E1317F"/>
    <w:rsid w:val="00E1386F"/>
    <w:rsid w:val="00E13F33"/>
    <w:rsid w:val="00E13F75"/>
    <w:rsid w:val="00E140EF"/>
    <w:rsid w:val="00E14328"/>
    <w:rsid w:val="00E1474A"/>
    <w:rsid w:val="00E15264"/>
    <w:rsid w:val="00E17543"/>
    <w:rsid w:val="00E20CCA"/>
    <w:rsid w:val="00E211D3"/>
    <w:rsid w:val="00E24402"/>
    <w:rsid w:val="00E24B39"/>
    <w:rsid w:val="00E259A3"/>
    <w:rsid w:val="00E25CAE"/>
    <w:rsid w:val="00E26AD1"/>
    <w:rsid w:val="00E2756B"/>
    <w:rsid w:val="00E31BD8"/>
    <w:rsid w:val="00E31EA9"/>
    <w:rsid w:val="00E32A82"/>
    <w:rsid w:val="00E33A63"/>
    <w:rsid w:val="00E402BF"/>
    <w:rsid w:val="00E411B0"/>
    <w:rsid w:val="00E4157D"/>
    <w:rsid w:val="00E4477F"/>
    <w:rsid w:val="00E50935"/>
    <w:rsid w:val="00E56332"/>
    <w:rsid w:val="00E56758"/>
    <w:rsid w:val="00E56E85"/>
    <w:rsid w:val="00E60364"/>
    <w:rsid w:val="00E6041F"/>
    <w:rsid w:val="00E6178C"/>
    <w:rsid w:val="00E634FF"/>
    <w:rsid w:val="00E63A9D"/>
    <w:rsid w:val="00E6547C"/>
    <w:rsid w:val="00E65F47"/>
    <w:rsid w:val="00E6622A"/>
    <w:rsid w:val="00E66B62"/>
    <w:rsid w:val="00E670E7"/>
    <w:rsid w:val="00E67DA6"/>
    <w:rsid w:val="00E70C2E"/>
    <w:rsid w:val="00E71C87"/>
    <w:rsid w:val="00E72143"/>
    <w:rsid w:val="00E72CC2"/>
    <w:rsid w:val="00E738E3"/>
    <w:rsid w:val="00E73C7B"/>
    <w:rsid w:val="00E74BD8"/>
    <w:rsid w:val="00E813C8"/>
    <w:rsid w:val="00E83BF8"/>
    <w:rsid w:val="00E85562"/>
    <w:rsid w:val="00E860AE"/>
    <w:rsid w:val="00E90B94"/>
    <w:rsid w:val="00E91926"/>
    <w:rsid w:val="00E92095"/>
    <w:rsid w:val="00E9369C"/>
    <w:rsid w:val="00E93F1B"/>
    <w:rsid w:val="00E9550F"/>
    <w:rsid w:val="00E97915"/>
    <w:rsid w:val="00EA045C"/>
    <w:rsid w:val="00EA1A30"/>
    <w:rsid w:val="00EA26E0"/>
    <w:rsid w:val="00EA464A"/>
    <w:rsid w:val="00EA478D"/>
    <w:rsid w:val="00EA5AC2"/>
    <w:rsid w:val="00EB0755"/>
    <w:rsid w:val="00EB09CF"/>
    <w:rsid w:val="00EB0D9B"/>
    <w:rsid w:val="00EB1D38"/>
    <w:rsid w:val="00EB529F"/>
    <w:rsid w:val="00EB5470"/>
    <w:rsid w:val="00EB6B23"/>
    <w:rsid w:val="00EB71D0"/>
    <w:rsid w:val="00EC10FE"/>
    <w:rsid w:val="00EC2C6C"/>
    <w:rsid w:val="00EC380C"/>
    <w:rsid w:val="00ED7315"/>
    <w:rsid w:val="00ED742A"/>
    <w:rsid w:val="00ED7BCB"/>
    <w:rsid w:val="00ED7F74"/>
    <w:rsid w:val="00EE13C2"/>
    <w:rsid w:val="00EE1C09"/>
    <w:rsid w:val="00EE2877"/>
    <w:rsid w:val="00EE33F7"/>
    <w:rsid w:val="00EE527F"/>
    <w:rsid w:val="00EE535F"/>
    <w:rsid w:val="00EE5E44"/>
    <w:rsid w:val="00EE6688"/>
    <w:rsid w:val="00EF35AD"/>
    <w:rsid w:val="00EF4794"/>
    <w:rsid w:val="00EF4A48"/>
    <w:rsid w:val="00F002D2"/>
    <w:rsid w:val="00F00D4F"/>
    <w:rsid w:val="00F01E9A"/>
    <w:rsid w:val="00F033BD"/>
    <w:rsid w:val="00F0420A"/>
    <w:rsid w:val="00F04889"/>
    <w:rsid w:val="00F05550"/>
    <w:rsid w:val="00F07823"/>
    <w:rsid w:val="00F07E2C"/>
    <w:rsid w:val="00F1070D"/>
    <w:rsid w:val="00F10B7C"/>
    <w:rsid w:val="00F12CC8"/>
    <w:rsid w:val="00F12E57"/>
    <w:rsid w:val="00F13196"/>
    <w:rsid w:val="00F13F93"/>
    <w:rsid w:val="00F153B8"/>
    <w:rsid w:val="00F158FC"/>
    <w:rsid w:val="00F15E43"/>
    <w:rsid w:val="00F16A81"/>
    <w:rsid w:val="00F17215"/>
    <w:rsid w:val="00F172CA"/>
    <w:rsid w:val="00F1776A"/>
    <w:rsid w:val="00F17CC1"/>
    <w:rsid w:val="00F17FCE"/>
    <w:rsid w:val="00F20650"/>
    <w:rsid w:val="00F210BD"/>
    <w:rsid w:val="00F21A64"/>
    <w:rsid w:val="00F21FCB"/>
    <w:rsid w:val="00F22AF1"/>
    <w:rsid w:val="00F26B8D"/>
    <w:rsid w:val="00F303BB"/>
    <w:rsid w:val="00F31864"/>
    <w:rsid w:val="00F348AF"/>
    <w:rsid w:val="00F350FC"/>
    <w:rsid w:val="00F36CED"/>
    <w:rsid w:val="00F40180"/>
    <w:rsid w:val="00F4154B"/>
    <w:rsid w:val="00F4196C"/>
    <w:rsid w:val="00F43143"/>
    <w:rsid w:val="00F443FD"/>
    <w:rsid w:val="00F51BAA"/>
    <w:rsid w:val="00F5328F"/>
    <w:rsid w:val="00F532E6"/>
    <w:rsid w:val="00F53788"/>
    <w:rsid w:val="00F549A4"/>
    <w:rsid w:val="00F56E7D"/>
    <w:rsid w:val="00F57A05"/>
    <w:rsid w:val="00F6003E"/>
    <w:rsid w:val="00F6164B"/>
    <w:rsid w:val="00F61C5A"/>
    <w:rsid w:val="00F628E7"/>
    <w:rsid w:val="00F6316F"/>
    <w:rsid w:val="00F63718"/>
    <w:rsid w:val="00F65596"/>
    <w:rsid w:val="00F6623F"/>
    <w:rsid w:val="00F66AC7"/>
    <w:rsid w:val="00F70D2B"/>
    <w:rsid w:val="00F732FA"/>
    <w:rsid w:val="00F768E6"/>
    <w:rsid w:val="00F810FD"/>
    <w:rsid w:val="00F817B0"/>
    <w:rsid w:val="00F818B3"/>
    <w:rsid w:val="00F83F36"/>
    <w:rsid w:val="00F8439B"/>
    <w:rsid w:val="00F857D9"/>
    <w:rsid w:val="00F86071"/>
    <w:rsid w:val="00F87BE0"/>
    <w:rsid w:val="00F87D2E"/>
    <w:rsid w:val="00F87F47"/>
    <w:rsid w:val="00F908CF"/>
    <w:rsid w:val="00F909ED"/>
    <w:rsid w:val="00F9139C"/>
    <w:rsid w:val="00F940D9"/>
    <w:rsid w:val="00F94D39"/>
    <w:rsid w:val="00F97107"/>
    <w:rsid w:val="00F97C00"/>
    <w:rsid w:val="00FA02BC"/>
    <w:rsid w:val="00FA0E51"/>
    <w:rsid w:val="00FA1834"/>
    <w:rsid w:val="00FA1E15"/>
    <w:rsid w:val="00FA2E0A"/>
    <w:rsid w:val="00FA4020"/>
    <w:rsid w:val="00FA5055"/>
    <w:rsid w:val="00FA6495"/>
    <w:rsid w:val="00FA6F3D"/>
    <w:rsid w:val="00FB0620"/>
    <w:rsid w:val="00FB13FB"/>
    <w:rsid w:val="00FB2426"/>
    <w:rsid w:val="00FB2C01"/>
    <w:rsid w:val="00FB4062"/>
    <w:rsid w:val="00FB53DB"/>
    <w:rsid w:val="00FB5EDF"/>
    <w:rsid w:val="00FC0CA0"/>
    <w:rsid w:val="00FC2E4A"/>
    <w:rsid w:val="00FC3CB8"/>
    <w:rsid w:val="00FC538F"/>
    <w:rsid w:val="00FC5FAD"/>
    <w:rsid w:val="00FC6300"/>
    <w:rsid w:val="00FC6B62"/>
    <w:rsid w:val="00FC7781"/>
    <w:rsid w:val="00FD07A5"/>
    <w:rsid w:val="00FD0B86"/>
    <w:rsid w:val="00FD2CD6"/>
    <w:rsid w:val="00FD466E"/>
    <w:rsid w:val="00FD6CD9"/>
    <w:rsid w:val="00FD7551"/>
    <w:rsid w:val="00FE3CE0"/>
    <w:rsid w:val="00FE42F7"/>
    <w:rsid w:val="00FE4DEB"/>
    <w:rsid w:val="00FF0C63"/>
    <w:rsid w:val="00FF30E8"/>
    <w:rsid w:val="00FF4BB8"/>
    <w:rsid w:val="00FF638F"/>
    <w:rsid w:val="00FF71A0"/>
    <w:rsid w:val="00FF7321"/>
    <w:rsid w:val="07E8334B"/>
    <w:rsid w:val="094871C7"/>
    <w:rsid w:val="0B1D3711"/>
    <w:rsid w:val="0E88016C"/>
    <w:rsid w:val="174F7464"/>
    <w:rsid w:val="19EA5D1A"/>
    <w:rsid w:val="1FD331A5"/>
    <w:rsid w:val="1FFB0EB0"/>
    <w:rsid w:val="21E64D89"/>
    <w:rsid w:val="239B757F"/>
    <w:rsid w:val="29945A09"/>
    <w:rsid w:val="2D4337F3"/>
    <w:rsid w:val="307440EA"/>
    <w:rsid w:val="3232576B"/>
    <w:rsid w:val="36076E01"/>
    <w:rsid w:val="385848C3"/>
    <w:rsid w:val="3B8F7EC8"/>
    <w:rsid w:val="3E2F3F2B"/>
    <w:rsid w:val="4059476C"/>
    <w:rsid w:val="48A24750"/>
    <w:rsid w:val="4A58168F"/>
    <w:rsid w:val="555F4349"/>
    <w:rsid w:val="58AC1B04"/>
    <w:rsid w:val="5D8B4513"/>
    <w:rsid w:val="5FC8476A"/>
    <w:rsid w:val="6146385F"/>
    <w:rsid w:val="67127AC7"/>
    <w:rsid w:val="693D1D24"/>
    <w:rsid w:val="694035C3"/>
    <w:rsid w:val="6BB64010"/>
    <w:rsid w:val="7A1E34AC"/>
    <w:rsid w:val="7B8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autoRedefine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51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52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5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5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55"/>
    <w:semiHidden/>
    <w:unhideWhenUsed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 w:val="21"/>
    </w:rPr>
  </w:style>
  <w:style w:type="paragraph" w:styleId="12">
    <w:name w:val="List Number 2"/>
    <w:basedOn w:val="1"/>
    <w:qFormat/>
    <w:uiPriority w:val="0"/>
    <w:pPr>
      <w:numPr>
        <w:ilvl w:val="0"/>
        <w:numId w:val="2"/>
      </w:numPr>
      <w:spacing w:line="360" w:lineRule="auto"/>
      <w:jc w:val="left"/>
    </w:pPr>
    <w:rPr>
      <w:rFonts w:ascii="Times New Roman" w:hAnsi="Times New Roman"/>
      <w:sz w:val="24"/>
      <w:szCs w:val="24"/>
    </w:rPr>
  </w:style>
  <w:style w:type="paragraph" w:styleId="13">
    <w:name w:val="List Number"/>
    <w:basedOn w:val="1"/>
    <w:uiPriority w:val="0"/>
    <w:pPr>
      <w:numPr>
        <w:ilvl w:val="0"/>
        <w:numId w:val="3"/>
      </w:numPr>
      <w:tabs>
        <w:tab w:val="left" w:pos="288"/>
        <w:tab w:val="clear" w:pos="360"/>
      </w:tabs>
      <w:spacing w:line="360" w:lineRule="auto"/>
      <w:ind w:left="120" w:hanging="120" w:hangingChars="120"/>
      <w:jc w:val="left"/>
    </w:pPr>
    <w:rPr>
      <w:rFonts w:ascii="Times New Roman" w:hAnsi="Times New Roman"/>
      <w:sz w:val="24"/>
      <w:szCs w:val="24"/>
    </w:rPr>
  </w:style>
  <w:style w:type="paragraph" w:styleId="14">
    <w:name w:val="caption"/>
    <w:basedOn w:val="1"/>
    <w:next w:val="1"/>
    <w:qFormat/>
    <w:uiPriority w:val="0"/>
    <w:pPr>
      <w:spacing w:line="360" w:lineRule="auto"/>
      <w:jc w:val="center"/>
    </w:pPr>
    <w:rPr>
      <w:rFonts w:ascii="Arial" w:hAnsi="Arial" w:eastAsia="黑体" w:cs="Arial"/>
      <w:sz w:val="18"/>
      <w:szCs w:val="20"/>
    </w:rPr>
  </w:style>
  <w:style w:type="paragraph" w:styleId="15">
    <w:name w:val="List Bullet"/>
    <w:basedOn w:val="1"/>
    <w:link w:val="83"/>
    <w:qFormat/>
    <w:uiPriority w:val="99"/>
    <w:pPr>
      <w:numPr>
        <w:ilvl w:val="0"/>
        <w:numId w:val="4"/>
      </w:numPr>
      <w:tabs>
        <w:tab w:val="left" w:pos="288"/>
      </w:tabs>
      <w:spacing w:line="360" w:lineRule="auto"/>
      <w:ind w:left="120" w:hanging="120" w:hangingChars="120"/>
      <w:jc w:val="left"/>
    </w:pPr>
    <w:rPr>
      <w:rFonts w:ascii="Times New Roman" w:hAnsi="Times New Roman"/>
      <w:sz w:val="24"/>
      <w:szCs w:val="24"/>
    </w:rPr>
  </w:style>
  <w:style w:type="paragraph" w:styleId="16">
    <w:name w:val="Document Map"/>
    <w:basedOn w:val="1"/>
    <w:link w:val="71"/>
    <w:semiHidden/>
    <w:qFormat/>
    <w:uiPriority w:val="0"/>
    <w:pPr>
      <w:shd w:val="clear" w:color="auto" w:fill="000080"/>
      <w:spacing w:line="36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17">
    <w:name w:val="annotation text"/>
    <w:basedOn w:val="1"/>
    <w:link w:val="74"/>
    <w:qFormat/>
    <w:uiPriority w:val="0"/>
    <w:pPr>
      <w:jc w:val="left"/>
    </w:pPr>
    <w:rPr>
      <w:rFonts w:ascii="Times New Roman" w:hAnsi="Times New Roman"/>
      <w:sz w:val="21"/>
      <w:szCs w:val="24"/>
    </w:rPr>
  </w:style>
  <w:style w:type="paragraph" w:styleId="18">
    <w:name w:val="List Bullet 3"/>
    <w:basedOn w:val="1"/>
    <w:qFormat/>
    <w:uiPriority w:val="0"/>
    <w:pPr>
      <w:numPr>
        <w:ilvl w:val="0"/>
        <w:numId w:val="5"/>
      </w:numPr>
      <w:tabs>
        <w:tab w:val="left" w:pos="864"/>
        <w:tab w:val="clear" w:pos="400"/>
      </w:tabs>
      <w:spacing w:line="360" w:lineRule="auto"/>
      <w:ind w:left="360" w:leftChars="240" w:hanging="120" w:hangingChars="120"/>
      <w:jc w:val="left"/>
    </w:pPr>
    <w:rPr>
      <w:rFonts w:ascii="Times New Roman" w:hAnsi="Times New Roman"/>
      <w:sz w:val="24"/>
      <w:szCs w:val="24"/>
    </w:rPr>
  </w:style>
  <w:style w:type="paragraph" w:styleId="19">
    <w:name w:val="Body Text"/>
    <w:basedOn w:val="1"/>
    <w:link w:val="75"/>
    <w:autoRedefine/>
    <w:qFormat/>
    <w:uiPriority w:val="0"/>
    <w:rPr>
      <w:rFonts w:ascii="Times New Roman" w:hAnsi="Times New Roman"/>
      <w:szCs w:val="24"/>
    </w:rPr>
  </w:style>
  <w:style w:type="paragraph" w:styleId="20">
    <w:name w:val="List Number 3"/>
    <w:basedOn w:val="1"/>
    <w:autoRedefine/>
    <w:qFormat/>
    <w:uiPriority w:val="0"/>
    <w:pPr>
      <w:numPr>
        <w:ilvl w:val="0"/>
        <w:numId w:val="6"/>
      </w:numPr>
      <w:tabs>
        <w:tab w:val="left" w:pos="840"/>
        <w:tab w:val="clear" w:pos="1260"/>
      </w:tabs>
      <w:spacing w:line="360" w:lineRule="auto"/>
      <w:ind w:left="350" w:leftChars="225" w:hanging="125" w:hangingChars="125"/>
      <w:jc w:val="left"/>
    </w:pPr>
    <w:rPr>
      <w:rFonts w:ascii="Times New Roman" w:hAnsi="Times New Roman"/>
      <w:sz w:val="24"/>
      <w:szCs w:val="24"/>
    </w:rPr>
  </w:style>
  <w:style w:type="paragraph" w:styleId="21">
    <w:name w:val="List Bullet 2"/>
    <w:basedOn w:val="1"/>
    <w:link w:val="86"/>
    <w:qFormat/>
    <w:uiPriority w:val="0"/>
    <w:pPr>
      <w:numPr>
        <w:ilvl w:val="0"/>
        <w:numId w:val="7"/>
      </w:numPr>
      <w:tabs>
        <w:tab w:val="left" w:pos="552"/>
        <w:tab w:val="clear" w:pos="560"/>
      </w:tabs>
      <w:spacing w:line="360" w:lineRule="auto"/>
      <w:ind w:left="230" w:leftChars="120" w:hanging="110" w:hangingChars="110"/>
      <w:jc w:val="left"/>
    </w:pPr>
    <w:rPr>
      <w:rFonts w:ascii="Times New Roman" w:hAnsi="Times New Roman"/>
      <w:sz w:val="24"/>
      <w:szCs w:val="24"/>
    </w:rPr>
  </w:style>
  <w:style w:type="paragraph" w:styleId="22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2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24">
    <w:name w:val="Plain Text"/>
    <w:basedOn w:val="1"/>
    <w:link w:val="59"/>
    <w:unhideWhenUsed/>
    <w:qFormat/>
    <w:uiPriority w:val="0"/>
    <w:rPr>
      <w:rFonts w:ascii="宋体" w:hAnsi="Courier New" w:cs="Courier New"/>
      <w:sz w:val="21"/>
      <w:szCs w:val="21"/>
    </w:rPr>
  </w:style>
  <w:style w:type="paragraph" w:styleId="25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 w:val="21"/>
    </w:rPr>
  </w:style>
  <w:style w:type="paragraph" w:styleId="26">
    <w:name w:val="Date"/>
    <w:basedOn w:val="1"/>
    <w:next w:val="1"/>
    <w:link w:val="64"/>
    <w:qFormat/>
    <w:uiPriority w:val="0"/>
    <w:pPr>
      <w:spacing w:line="360" w:lineRule="auto"/>
      <w:ind w:left="100" w:leftChars="2500"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27">
    <w:name w:val="Balloon Text"/>
    <w:basedOn w:val="1"/>
    <w:link w:val="57"/>
    <w:unhideWhenUsed/>
    <w:qFormat/>
    <w:uiPriority w:val="0"/>
    <w:rPr>
      <w:sz w:val="18"/>
      <w:szCs w:val="18"/>
    </w:rPr>
  </w:style>
  <w:style w:type="paragraph" w:styleId="28">
    <w:name w:val="footer"/>
    <w:basedOn w:val="1"/>
    <w:link w:val="4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31">
    <w:name w:val="toc 4"/>
    <w:basedOn w:val="1"/>
    <w:next w:val="1"/>
    <w:qFormat/>
    <w:uiPriority w:val="39"/>
    <w:pPr>
      <w:spacing w:line="360" w:lineRule="auto"/>
      <w:ind w:left="1260" w:leftChars="600"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32">
    <w:name w:val="Subtitle"/>
    <w:next w:val="1"/>
    <w:link w:val="63"/>
    <w:qFormat/>
    <w:uiPriority w:val="0"/>
    <w:pPr>
      <w:snapToGrid w:val="0"/>
      <w:jc w:val="center"/>
    </w:pPr>
    <w:rPr>
      <w:rFonts w:ascii="Times New Roman" w:hAnsi="Times New Roman" w:eastAsia="宋体" w:cs="Arial"/>
      <w:b/>
      <w:bCs/>
      <w:kern w:val="28"/>
      <w:sz w:val="44"/>
      <w:szCs w:val="44"/>
      <w:lang w:val="en-US" w:eastAsia="zh-CN" w:bidi="ar-SA"/>
    </w:rPr>
  </w:style>
  <w:style w:type="paragraph" w:styleId="33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 w:val="21"/>
    </w:rPr>
  </w:style>
  <w:style w:type="paragraph" w:styleId="34">
    <w:name w:val="table of figures"/>
    <w:basedOn w:val="1"/>
    <w:next w:val="1"/>
    <w:autoRedefine/>
    <w:qFormat/>
    <w:uiPriority w:val="99"/>
    <w:pPr>
      <w:jc w:val="left"/>
    </w:pPr>
    <w:rPr>
      <w:rFonts w:ascii="Times New Roman" w:hAnsi="Times New Roman"/>
      <w:sz w:val="24"/>
      <w:szCs w:val="24"/>
    </w:rPr>
  </w:style>
  <w:style w:type="paragraph" w:styleId="3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36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 w:val="21"/>
    </w:rPr>
  </w:style>
  <w:style w:type="paragraph" w:styleId="37">
    <w:name w:val="Title"/>
    <w:basedOn w:val="1"/>
    <w:next w:val="1"/>
    <w:link w:val="10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8">
    <w:name w:val="annotation subject"/>
    <w:basedOn w:val="17"/>
    <w:next w:val="17"/>
    <w:link w:val="97"/>
    <w:semiHidden/>
    <w:unhideWhenUsed/>
    <w:qFormat/>
    <w:uiPriority w:val="99"/>
    <w:rPr>
      <w:rFonts w:ascii="Calibri" w:hAnsi="Calibri"/>
      <w:b/>
      <w:bCs/>
      <w:sz w:val="28"/>
      <w:szCs w:val="22"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FollowedHyperlink"/>
    <w:basedOn w:val="4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3">
    <w:name w:val="Hyperlink"/>
    <w:basedOn w:val="4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4">
    <w:name w:val="annotation reference"/>
    <w:autoRedefine/>
    <w:qFormat/>
    <w:uiPriority w:val="0"/>
    <w:rPr>
      <w:sz w:val="21"/>
      <w:szCs w:val="21"/>
    </w:rPr>
  </w:style>
  <w:style w:type="character" w:customStyle="1" w:styleId="45">
    <w:name w:val="页眉 字符"/>
    <w:basedOn w:val="41"/>
    <w:link w:val="2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6">
    <w:name w:val="页脚 字符"/>
    <w:basedOn w:val="41"/>
    <w:link w:val="2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7">
    <w:name w:val="标题 1 字符"/>
    <w:basedOn w:val="4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8">
    <w:name w:val="标题 2 字符"/>
    <w:basedOn w:val="4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标题 3 字符"/>
    <w:basedOn w:val="41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标题 4 字符"/>
    <w:basedOn w:val="4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1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character" w:customStyle="1" w:styleId="52">
    <w:name w:val="标题 6 字符"/>
    <w:basedOn w:val="41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53">
    <w:name w:val="标题 7 字符"/>
    <w:basedOn w:val="41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54">
    <w:name w:val="标题 8 字符"/>
    <w:basedOn w:val="41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55">
    <w:name w:val="标题 9 字符"/>
    <w:basedOn w:val="41"/>
    <w:link w:val="10"/>
    <w:semiHidden/>
    <w:qFormat/>
    <w:uiPriority w:val="9"/>
    <w:rPr>
      <w:rFonts w:asciiTheme="majorHAnsi" w:hAnsiTheme="majorHAnsi" w:eastAsiaTheme="majorEastAsia" w:cstheme="majorBidi"/>
      <w:kern w:val="2"/>
      <w:sz w:val="28"/>
      <w:szCs w:val="21"/>
    </w:rPr>
  </w:style>
  <w:style w:type="paragraph" w:styleId="56">
    <w:name w:val="List Paragraph"/>
    <w:basedOn w:val="1"/>
    <w:link w:val="94"/>
    <w:autoRedefine/>
    <w:qFormat/>
    <w:uiPriority w:val="34"/>
    <w:pPr>
      <w:ind w:firstLine="420" w:firstLineChars="200"/>
    </w:pPr>
  </w:style>
  <w:style w:type="character" w:customStyle="1" w:styleId="57">
    <w:name w:val="批注框文本 字符"/>
    <w:basedOn w:val="41"/>
    <w:link w:val="27"/>
    <w:qFormat/>
    <w:uiPriority w:val="0"/>
    <w:rPr>
      <w:kern w:val="2"/>
      <w:sz w:val="18"/>
      <w:szCs w:val="18"/>
    </w:rPr>
  </w:style>
  <w:style w:type="paragraph" w:customStyle="1" w:styleId="58">
    <w:name w:val="TOC 标题1"/>
    <w:basedOn w:val="2"/>
    <w:next w:val="1"/>
    <w:autoRedefine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59">
    <w:name w:val="纯文本 字符"/>
    <w:basedOn w:val="41"/>
    <w:link w:val="24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0">
    <w:name w:val="纯文本 Char1"/>
    <w:basedOn w:val="4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1">
    <w:name w:val="fontstyle01"/>
    <w:basedOn w:val="4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62">
    <w:name w:val="封面标题"/>
    <w:qFormat/>
    <w:uiPriority w:val="0"/>
    <w:pPr>
      <w:snapToGrid w:val="0"/>
      <w:jc w:val="center"/>
    </w:pPr>
    <w:rPr>
      <w:rFonts w:ascii="Times New Roman" w:hAnsi="Times New Roman" w:eastAsia="黑体" w:cs="Times New Roman"/>
      <w:b/>
      <w:kern w:val="2"/>
      <w:sz w:val="52"/>
      <w:szCs w:val="52"/>
      <w:lang w:val="en-US" w:eastAsia="zh-CN" w:bidi="ar-SA"/>
    </w:rPr>
  </w:style>
  <w:style w:type="character" w:customStyle="1" w:styleId="63">
    <w:name w:val="副标题 字符"/>
    <w:basedOn w:val="41"/>
    <w:link w:val="32"/>
    <w:qFormat/>
    <w:uiPriority w:val="0"/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64">
    <w:name w:val="日期 字符"/>
    <w:basedOn w:val="41"/>
    <w:link w:val="26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65">
    <w:name w:val="应答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2"/>
      <w:sz w:val="24"/>
      <w:szCs w:val="24"/>
      <w:u w:val="single"/>
      <w:lang w:val="en-US" w:eastAsia="zh-CN" w:bidi="ar-SA"/>
    </w:rPr>
  </w:style>
  <w:style w:type="paragraph" w:customStyle="1" w:styleId="66">
    <w:name w:val="强调文字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2"/>
      <w:sz w:val="24"/>
      <w:szCs w:val="24"/>
      <w:u w:val="dottedHeavy"/>
      <w:lang w:val="en-US" w:eastAsia="zh-CN" w:bidi="ar-SA"/>
    </w:rPr>
  </w:style>
  <w:style w:type="paragraph" w:customStyle="1" w:styleId="67">
    <w:name w:val="表格文字"/>
    <w:basedOn w:val="1"/>
    <w:link w:val="93"/>
    <w:autoRedefine/>
    <w:qFormat/>
    <w:uiPriority w:val="0"/>
    <w:pPr>
      <w:jc w:val="left"/>
    </w:pPr>
    <w:rPr>
      <w:rFonts w:ascii="Times New Roman" w:hAnsi="Times New Roman"/>
      <w:sz w:val="21"/>
      <w:szCs w:val="24"/>
    </w:rPr>
  </w:style>
  <w:style w:type="paragraph" w:customStyle="1" w:styleId="68">
    <w:name w:val="样式 首行缩进:  2 字符1"/>
    <w:basedOn w:val="1"/>
    <w:qFormat/>
    <w:uiPriority w:val="0"/>
    <w:pPr>
      <w:keepLines/>
      <w:spacing w:line="360" w:lineRule="auto"/>
      <w:ind w:firstLine="480" w:firstLineChars="200"/>
      <w:jc w:val="left"/>
    </w:pPr>
    <w:rPr>
      <w:rFonts w:ascii="Times New Roman" w:hAnsi="Times New Roman" w:cs="宋体"/>
      <w:sz w:val="24"/>
      <w:szCs w:val="20"/>
    </w:rPr>
  </w:style>
  <w:style w:type="paragraph" w:customStyle="1" w:styleId="69">
    <w:name w:val="样式 首行缩进:  2 字符2"/>
    <w:basedOn w:val="1"/>
    <w:qFormat/>
    <w:uiPriority w:val="0"/>
    <w:pPr>
      <w:spacing w:line="360" w:lineRule="auto"/>
      <w:ind w:firstLine="480" w:firstLineChars="200"/>
      <w:jc w:val="left"/>
    </w:pPr>
    <w:rPr>
      <w:rFonts w:ascii="Times New Roman" w:hAnsi="Times New Roman" w:cs="宋体"/>
      <w:sz w:val="24"/>
      <w:szCs w:val="20"/>
    </w:rPr>
  </w:style>
  <w:style w:type="paragraph" w:customStyle="1" w:styleId="70">
    <w:name w:val="图片"/>
    <w:basedOn w:val="1"/>
    <w:next w:val="1"/>
    <w:link w:val="87"/>
    <w:qFormat/>
    <w:uiPriority w:val="99"/>
    <w:pPr>
      <w:jc w:val="center"/>
    </w:pPr>
    <w:rPr>
      <w:rFonts w:ascii="Times New Roman" w:hAnsi="Times New Roman"/>
      <w:sz w:val="24"/>
      <w:szCs w:val="24"/>
    </w:rPr>
  </w:style>
  <w:style w:type="character" w:customStyle="1" w:styleId="71">
    <w:name w:val="文档结构图 字符"/>
    <w:basedOn w:val="41"/>
    <w:link w:val="16"/>
    <w:semiHidden/>
    <w:qFormat/>
    <w:uiPriority w:val="0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72">
    <w:name w:val="封面副标题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44"/>
      <w:szCs w:val="24"/>
      <w:lang w:val="en-US" w:eastAsia="zh-CN" w:bidi="ar-SA"/>
    </w:rPr>
  </w:style>
  <w:style w:type="paragraph" w:customStyle="1" w:styleId="73">
    <w:name w:val="表格内文字"/>
    <w:basedOn w:val="1"/>
    <w:autoRedefine/>
    <w:qFormat/>
    <w:uiPriority w:val="0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 w:val="21"/>
      <w:szCs w:val="21"/>
    </w:rPr>
  </w:style>
  <w:style w:type="character" w:customStyle="1" w:styleId="74">
    <w:name w:val="批注文字 字符"/>
    <w:basedOn w:val="41"/>
    <w:link w:val="17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5">
    <w:name w:val="正文文本 字符"/>
    <w:basedOn w:val="41"/>
    <w:link w:val="19"/>
    <w:autoRedefine/>
    <w:qFormat/>
    <w:uiPriority w:val="0"/>
    <w:rPr>
      <w:rFonts w:ascii="Times New Roman" w:hAnsi="Times New Roman"/>
      <w:kern w:val="2"/>
      <w:sz w:val="28"/>
      <w:szCs w:val="24"/>
    </w:rPr>
  </w:style>
  <w:style w:type="paragraph" w:customStyle="1" w:styleId="76">
    <w:name w:val="图表名称"/>
    <w:basedOn w:val="14"/>
    <w:autoRedefine/>
    <w:qFormat/>
    <w:uiPriority w:val="0"/>
    <w:pPr>
      <w:widowControl/>
      <w:spacing w:line="240" w:lineRule="auto"/>
    </w:pPr>
    <w:rPr>
      <w:rFonts w:ascii="宋体" w:hAnsi="宋体" w:eastAsia="宋体" w:cs="宋体"/>
      <w:kern w:val="0"/>
      <w:sz w:val="24"/>
    </w:rPr>
  </w:style>
  <w:style w:type="paragraph" w:customStyle="1" w:styleId="77">
    <w:name w:val="段"/>
    <w:link w:val="78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8">
    <w:name w:val="段 Char"/>
    <w:link w:val="77"/>
    <w:qFormat/>
    <w:uiPriority w:val="0"/>
    <w:rPr>
      <w:rFonts w:ascii="宋体" w:hAnsi="Times New Roman"/>
      <w:sz w:val="21"/>
    </w:rPr>
  </w:style>
  <w:style w:type="paragraph" w:customStyle="1" w:styleId="79">
    <w:name w:val="一级项目编号"/>
    <w:basedOn w:val="15"/>
    <w:link w:val="81"/>
    <w:qFormat/>
    <w:uiPriority w:val="0"/>
    <w:pPr>
      <w:ind w:left="252" w:hanging="252"/>
    </w:pPr>
    <w:rPr>
      <w:rFonts w:asciiTheme="minorEastAsia" w:hAnsiTheme="minorEastAsia" w:eastAsiaTheme="minorEastAsia"/>
      <w:sz w:val="21"/>
    </w:rPr>
  </w:style>
  <w:style w:type="paragraph" w:customStyle="1" w:styleId="80">
    <w:name w:val="二级项目编号"/>
    <w:basedOn w:val="21"/>
    <w:link w:val="82"/>
    <w:autoRedefine/>
    <w:qFormat/>
    <w:uiPriority w:val="0"/>
    <w:pPr>
      <w:numPr>
        <w:numId w:val="8"/>
      </w:numPr>
      <w:ind w:left="902" w:leftChars="0" w:firstLine="0" w:firstLineChars="0"/>
    </w:pPr>
    <w:rPr>
      <w:sz w:val="21"/>
    </w:rPr>
  </w:style>
  <w:style w:type="character" w:customStyle="1" w:styleId="81">
    <w:name w:val="一级项目编号 Char"/>
    <w:link w:val="79"/>
    <w:autoRedefine/>
    <w:qFormat/>
    <w:uiPriority w:val="0"/>
    <w:rPr>
      <w:rFonts w:asciiTheme="minorEastAsia" w:hAnsiTheme="minorEastAsia" w:eastAsiaTheme="minorEastAsia"/>
      <w:kern w:val="2"/>
      <w:sz w:val="21"/>
      <w:szCs w:val="24"/>
    </w:rPr>
  </w:style>
  <w:style w:type="character" w:customStyle="1" w:styleId="82">
    <w:name w:val="二级项目编号 Char"/>
    <w:link w:val="80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3">
    <w:name w:val="列表项目符号 字符"/>
    <w:link w:val="15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84">
    <w:name w:val="三级项目编号"/>
    <w:basedOn w:val="18"/>
    <w:link w:val="85"/>
    <w:qFormat/>
    <w:uiPriority w:val="0"/>
    <w:pPr>
      <w:numPr>
        <w:numId w:val="9"/>
      </w:numPr>
      <w:ind w:left="756" w:hanging="252"/>
    </w:pPr>
    <w:rPr>
      <w:sz w:val="21"/>
    </w:rPr>
  </w:style>
  <w:style w:type="character" w:customStyle="1" w:styleId="85">
    <w:name w:val="三级项目编号 Char"/>
    <w:link w:val="8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6">
    <w:name w:val="列表项目符号 2 字符"/>
    <w:link w:val="21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87">
    <w:name w:val="图片 Char"/>
    <w:link w:val="70"/>
    <w:qFormat/>
    <w:uiPriority w:val="99"/>
    <w:rPr>
      <w:rFonts w:ascii="Times New Roman" w:hAnsi="Times New Roman"/>
      <w:kern w:val="2"/>
      <w:sz w:val="24"/>
      <w:szCs w:val="24"/>
    </w:rPr>
  </w:style>
  <w:style w:type="paragraph" w:customStyle="1" w:styleId="88">
    <w:name w:val="Numbered list 1"/>
    <w:basedOn w:val="1"/>
    <w:next w:val="1"/>
    <w:qFormat/>
    <w:uiPriority w:val="0"/>
    <w:pPr>
      <w:numPr>
        <w:ilvl w:val="0"/>
        <w:numId w:val="10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89">
    <w:name w:val="Numbered list 3.1"/>
    <w:basedOn w:val="2"/>
    <w:next w:val="1"/>
    <w:autoRedefine/>
    <w:qFormat/>
    <w:uiPriority w:val="0"/>
    <w:pPr>
      <w:keepLines w:val="0"/>
      <w:numPr>
        <w:numId w:val="11"/>
      </w:numPr>
      <w:tabs>
        <w:tab w:val="left" w:pos="360"/>
      </w:tabs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90">
    <w:name w:val="Numbered list 3.2"/>
    <w:basedOn w:val="3"/>
    <w:next w:val="1"/>
    <w:qFormat/>
    <w:uiPriority w:val="0"/>
    <w:pPr>
      <w:keepLines w:val="0"/>
      <w:numPr>
        <w:numId w:val="11"/>
      </w:numPr>
      <w:tabs>
        <w:tab w:val="left" w:pos="360"/>
      </w:tabs>
      <w:spacing w:before="240" w:after="60" w:line="240" w:lineRule="auto"/>
    </w:pPr>
    <w:rPr>
      <w:rFonts w:ascii="Futura Hv" w:hAnsi="Futura Hv" w:eastAsia="宋体" w:cs="Times New Roman"/>
      <w:b w:val="0"/>
      <w:bCs w:val="0"/>
      <w:sz w:val="24"/>
      <w:szCs w:val="24"/>
    </w:rPr>
  </w:style>
  <w:style w:type="paragraph" w:customStyle="1" w:styleId="91">
    <w:name w:val="Numbered list 3.3"/>
    <w:basedOn w:val="4"/>
    <w:next w:val="1"/>
    <w:qFormat/>
    <w:uiPriority w:val="0"/>
    <w:pPr>
      <w:keepLines w:val="0"/>
      <w:numPr>
        <w:numId w:val="11"/>
      </w:numPr>
      <w:tabs>
        <w:tab w:val="left" w:pos="720"/>
      </w:tabs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92">
    <w:name w:val="图片格式"/>
    <w:basedOn w:val="19"/>
    <w:autoRedefine/>
    <w:qFormat/>
    <w:uiPriority w:val="0"/>
    <w:pPr>
      <w:spacing w:line="360" w:lineRule="auto"/>
      <w:jc w:val="center"/>
    </w:pPr>
    <w:rPr>
      <w:sz w:val="24"/>
      <w:szCs w:val="21"/>
    </w:rPr>
  </w:style>
  <w:style w:type="character" w:customStyle="1" w:styleId="93">
    <w:name w:val="表格文字 Char"/>
    <w:link w:val="6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94">
    <w:name w:val="列表段落 字符"/>
    <w:link w:val="56"/>
    <w:qFormat/>
    <w:uiPriority w:val="34"/>
    <w:rPr>
      <w:kern w:val="2"/>
      <w:sz w:val="28"/>
      <w:szCs w:val="22"/>
    </w:rPr>
  </w:style>
  <w:style w:type="paragraph" w:customStyle="1" w:styleId="95">
    <w:name w:val="表格文字G"/>
    <w:basedOn w:val="67"/>
    <w:link w:val="96"/>
    <w:qFormat/>
    <w:uiPriority w:val="0"/>
    <w:rPr>
      <w:b/>
      <w:szCs w:val="21"/>
      <w:lang w:val="zh-CN"/>
    </w:rPr>
  </w:style>
  <w:style w:type="character" w:customStyle="1" w:styleId="96">
    <w:name w:val="表格文字G Char"/>
    <w:link w:val="95"/>
    <w:qFormat/>
    <w:uiPriority w:val="0"/>
    <w:rPr>
      <w:rFonts w:ascii="Times New Roman" w:hAnsi="Times New Roman"/>
      <w:b/>
      <w:kern w:val="2"/>
      <w:sz w:val="21"/>
      <w:szCs w:val="21"/>
      <w:lang w:val="zh-CN"/>
    </w:rPr>
  </w:style>
  <w:style w:type="character" w:customStyle="1" w:styleId="97">
    <w:name w:val="批注主题 字符"/>
    <w:basedOn w:val="74"/>
    <w:link w:val="38"/>
    <w:autoRedefine/>
    <w:semiHidden/>
    <w:qFormat/>
    <w:uiPriority w:val="99"/>
    <w:rPr>
      <w:rFonts w:ascii="Times New Roman" w:hAnsi="Times New Roman"/>
      <w:b/>
      <w:bCs/>
      <w:kern w:val="2"/>
      <w:sz w:val="28"/>
      <w:szCs w:val="22"/>
    </w:rPr>
  </w:style>
  <w:style w:type="table" w:customStyle="1" w:styleId="98">
    <w:name w:val="网格型1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网格型2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网格型3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">
    <w:name w:val="网格型4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">
    <w:name w:val="网格型5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">
    <w:name w:val="网格型6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网格型7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">
    <w:name w:val="网格型8"/>
    <w:basedOn w:val="3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6">
    <w:name w:val="标题 字符"/>
    <w:basedOn w:val="41"/>
    <w:link w:val="37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7">
    <w:name w:val="font01"/>
    <w:basedOn w:val="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8">
    <w:name w:val="font11"/>
    <w:basedOn w:val="41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9">
    <w:name w:val="font21"/>
    <w:basedOn w:val="4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服务总结</a:t>
            </a:r>
            <a:endParaRPr lang="en-US" altLang="zh-CN" sz="1100"/>
          </a:p>
        </c:rich>
      </c:tx>
      <c:layout/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服务总结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季度巡检</c:v>
                </c:pt>
                <c:pt idx="1">
                  <c:v>月度巡检</c:v>
                </c:pt>
                <c:pt idx="2">
                  <c:v>系统维护</c:v>
                </c:pt>
                <c:pt idx="3">
                  <c:v>系统优化</c:v>
                </c:pt>
                <c:pt idx="4">
                  <c:v>现场回访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次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季度巡检</c:v>
                </c:pt>
                <c:pt idx="1">
                  <c:v>月度巡检</c:v>
                </c:pt>
                <c:pt idx="2">
                  <c:v>系统维护</c:v>
                </c:pt>
                <c:pt idx="3">
                  <c:v>优化升级</c:v>
                </c:pt>
                <c:pt idx="4">
                  <c:v>现场回访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人/天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季度巡检</c:v>
                </c:pt>
                <c:pt idx="1">
                  <c:v>月度巡检</c:v>
                </c:pt>
                <c:pt idx="2">
                  <c:v>系统维护</c:v>
                </c:pt>
                <c:pt idx="3">
                  <c:v>优化升级</c:v>
                </c:pt>
                <c:pt idx="4">
                  <c:v>现场回访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300864"/>
        <c:axId val="316785408"/>
      </c:barChart>
      <c:catAx>
        <c:axId val="3153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16785408"/>
        <c:crosses val="autoZero"/>
        <c:auto val="1"/>
        <c:lblAlgn val="ctr"/>
        <c:lblOffset val="100"/>
        <c:noMultiLvlLbl val="0"/>
      </c:catAx>
      <c:valAx>
        <c:axId val="3167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1530086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日常维护工作</a:t>
            </a:r>
            <a:endParaRPr lang="en-US" altLang="zh-CN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人/天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系统不能对虚拟机关机操作</c:v>
                </c:pt>
                <c:pt idx="1">
                  <c:v>系统服务器告警显示：CentOS主机设备LV状态异常</c:v>
                </c:pt>
                <c:pt idx="2">
                  <c:v>不能与和信同步人员信息</c:v>
                </c:pt>
                <c:pt idx="3">
                  <c:v>服务器监控不到数据</c:v>
                </c:pt>
                <c:pt idx="4">
                  <c:v>系统无法正常打开</c:v>
                </c:pt>
                <c:pt idx="5">
                  <c:v>生产网络没短信报警提示</c:v>
                </c:pt>
                <c:pt idx="6">
                  <c:v>生产网络没短信报警提示</c:v>
                </c:pt>
                <c:pt idx="7">
                  <c:v>工控数据库不能被监控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4753408"/>
        <c:axId val="164754944"/>
      </c:barChart>
      <c:catAx>
        <c:axId val="16475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754944"/>
        <c:crosses val="autoZero"/>
        <c:auto val="1"/>
        <c:lblAlgn val="ctr"/>
        <c:lblOffset val="100"/>
        <c:noMultiLvlLbl val="0"/>
      </c:catAx>
      <c:valAx>
        <c:axId val="16475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75340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系统优化升级</a:t>
            </a:r>
            <a:endParaRPr lang="en-US" altLang="zh-CN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人/天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网络端口开通申请流程审批环节中增加中止选项</c:v>
                </c:pt>
                <c:pt idx="1">
                  <c:v>资产修改使用人、使用地址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2481920"/>
        <c:axId val="382483456"/>
      </c:barChart>
      <c:catAx>
        <c:axId val="3824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82483456"/>
        <c:crosses val="autoZero"/>
        <c:auto val="1"/>
        <c:lblAlgn val="ctr"/>
        <c:lblOffset val="100"/>
        <c:noMultiLvlLbl val="0"/>
      </c:catAx>
      <c:valAx>
        <c:axId val="3824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8248192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E4AA-6756-449D-82BF-D09E1ED11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2267</Words>
  <Characters>12928</Characters>
  <Lines>107</Lines>
  <Paragraphs>30</Paragraphs>
  <TotalTime>62</TotalTime>
  <ScaleCrop>false</ScaleCrop>
  <LinksUpToDate>false</LinksUpToDate>
  <CharactersWithSpaces>15165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2023-04-23T00:56:00Z</dcterms:created>
  <dc:creator>zhaoq</dc:creator>
  <cp:lastModifiedBy>能吃瘦</cp:lastModifiedBy>
  <dcterms:modified xsi:type="dcterms:W3CDTF">2024-04-27T12:06:13Z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DA6A373250AE4F6B9A097FE389C73EF5_12</vt:lpwstr>
  </property>
</Properties>
</file>